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74CD" w14:textId="77777777" w:rsidR="00894964" w:rsidRPr="003C687E" w:rsidRDefault="00DA7897" w:rsidP="003C687E">
      <w:pPr>
        <w:pStyle w:val="Heading1"/>
        <w:spacing w:line="360" w:lineRule="auto"/>
        <w:rPr>
          <w:sz w:val="36"/>
          <w:szCs w:val="36"/>
        </w:rPr>
      </w:pPr>
      <w:r w:rsidRPr="003C687E">
        <w:rPr>
          <w:sz w:val="36"/>
          <w:szCs w:val="36"/>
        </w:rPr>
        <w:t>DEPENDABILITY</w:t>
      </w:r>
    </w:p>
    <w:p w14:paraId="0C6CBA70" w14:textId="59E1C5FE" w:rsidR="00894964" w:rsidRPr="003C687E" w:rsidRDefault="00DA7897" w:rsidP="003C687E">
      <w:pPr>
        <w:pStyle w:val="Heading2"/>
        <w:spacing w:line="360" w:lineRule="auto"/>
        <w:rPr>
          <w:sz w:val="32"/>
          <w:szCs w:val="32"/>
        </w:rPr>
      </w:pPr>
      <w:r w:rsidRPr="003C687E">
        <w:rPr>
          <w:sz w:val="32"/>
          <w:szCs w:val="32"/>
        </w:rPr>
        <w:t>Exercise 4.</w:t>
      </w:r>
      <w:r w:rsidR="001B01D0" w:rsidRPr="003C687E">
        <w:rPr>
          <w:sz w:val="32"/>
          <w:szCs w:val="32"/>
        </w:rPr>
        <w:t>9</w:t>
      </w:r>
      <w:r w:rsidRPr="003C687E">
        <w:rPr>
          <w:sz w:val="32"/>
          <w:szCs w:val="32"/>
        </w:rPr>
        <w:t>: Commitment Calibration Activity</w:t>
      </w:r>
    </w:p>
    <w:p w14:paraId="16502F18" w14:textId="77777777" w:rsidR="003C687E" w:rsidRPr="003C687E" w:rsidRDefault="003C687E" w:rsidP="003C687E">
      <w:pPr>
        <w:spacing w:line="360" w:lineRule="auto"/>
        <w:rPr>
          <w:sz w:val="28"/>
          <w:szCs w:val="28"/>
          <w:lang w:val="en-CA"/>
        </w:rPr>
      </w:pPr>
      <w:r w:rsidRPr="003C687E">
        <w:rPr>
          <w:b/>
          <w:bCs/>
          <w:sz w:val="28"/>
          <w:szCs w:val="28"/>
          <w:lang w:val="en-CA"/>
        </w:rPr>
        <w:t>Purpose</w:t>
      </w:r>
      <w:r w:rsidRPr="003C687E">
        <w:rPr>
          <w:sz w:val="28"/>
          <w:szCs w:val="28"/>
          <w:lang w:val="en-CA"/>
        </w:rPr>
        <w:br/>
        <w:t>This exercise reduces over</w:t>
      </w:r>
      <w:r w:rsidRPr="003C687E">
        <w:rPr>
          <w:sz w:val="28"/>
          <w:szCs w:val="28"/>
          <w:lang w:val="en-CA"/>
        </w:rPr>
        <w:noBreakHyphen/>
        <w:t xml:space="preserve">commitment by encouraging realistic assessment of capacity before agreeing to deadlines. </w:t>
      </w:r>
    </w:p>
    <w:p w14:paraId="1D2B7693" w14:textId="77777777" w:rsidR="003C687E" w:rsidRPr="003C687E" w:rsidRDefault="003C687E" w:rsidP="003C687E">
      <w:pPr>
        <w:spacing w:line="360" w:lineRule="auto"/>
        <w:rPr>
          <w:sz w:val="28"/>
          <w:szCs w:val="28"/>
          <w:lang w:val="en-CA"/>
        </w:rPr>
      </w:pPr>
      <w:r w:rsidRPr="003C687E">
        <w:rPr>
          <w:b/>
          <w:bCs/>
          <w:sz w:val="28"/>
          <w:szCs w:val="28"/>
          <w:lang w:val="en-CA"/>
        </w:rPr>
        <w:t>Scenario</w:t>
      </w:r>
      <w:r w:rsidRPr="003C687E">
        <w:rPr>
          <w:sz w:val="28"/>
          <w:szCs w:val="28"/>
          <w:lang w:val="en-CA"/>
        </w:rPr>
        <w:br/>
        <w:t>Participants agree to multiple tasks and later struggle to meet expectations.</w:t>
      </w:r>
    </w:p>
    <w:p w14:paraId="2770AA7D" w14:textId="77777777" w:rsidR="003C687E" w:rsidRPr="003C687E" w:rsidRDefault="003C687E" w:rsidP="003C687E">
      <w:pPr>
        <w:spacing w:line="360" w:lineRule="auto"/>
        <w:rPr>
          <w:sz w:val="28"/>
          <w:szCs w:val="28"/>
          <w:lang w:val="en-CA"/>
        </w:rPr>
      </w:pPr>
      <w:r w:rsidRPr="003C687E">
        <w:rPr>
          <w:b/>
          <w:bCs/>
          <w:sz w:val="28"/>
          <w:szCs w:val="28"/>
          <w:lang w:val="en-CA"/>
        </w:rPr>
        <w:t>Facilitator Instructions</w:t>
      </w:r>
      <w:r w:rsidRPr="003C687E">
        <w:rPr>
          <w:sz w:val="28"/>
          <w:szCs w:val="28"/>
          <w:lang w:val="en-CA"/>
        </w:rPr>
        <w:br/>
        <w:t>Participants review recent commitments and identify instances where expectations should have been renegotiated earlier.</w:t>
      </w:r>
    </w:p>
    <w:p w14:paraId="28494305" w14:textId="77777777" w:rsidR="003C687E" w:rsidRPr="003C687E" w:rsidRDefault="003C687E" w:rsidP="003C687E">
      <w:pPr>
        <w:spacing w:line="360" w:lineRule="auto"/>
        <w:rPr>
          <w:sz w:val="28"/>
          <w:szCs w:val="28"/>
          <w:lang w:val="en-CA"/>
        </w:rPr>
      </w:pPr>
      <w:r w:rsidRPr="003C687E">
        <w:rPr>
          <w:b/>
          <w:bCs/>
          <w:sz w:val="28"/>
          <w:szCs w:val="28"/>
          <w:lang w:val="en-CA"/>
        </w:rPr>
        <w:t>Debrief Questions</w:t>
      </w:r>
    </w:p>
    <w:p w14:paraId="1D9CE6D8" w14:textId="77777777" w:rsidR="003C687E" w:rsidRPr="003C687E" w:rsidRDefault="003C687E" w:rsidP="003C687E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3C687E">
        <w:rPr>
          <w:sz w:val="28"/>
          <w:szCs w:val="28"/>
          <w:lang w:val="en-CA"/>
        </w:rPr>
        <w:t>When is renegotiating commitments more dependable than agreeing immediately?</w:t>
      </w:r>
    </w:p>
    <w:p w14:paraId="27509FA6" w14:textId="77777777" w:rsidR="003C687E" w:rsidRPr="003C687E" w:rsidRDefault="003C687E" w:rsidP="003C687E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3C687E">
        <w:rPr>
          <w:sz w:val="28"/>
          <w:szCs w:val="28"/>
          <w:lang w:val="en-CA"/>
        </w:rPr>
        <w:t>How does over</w:t>
      </w:r>
      <w:r w:rsidRPr="003C687E">
        <w:rPr>
          <w:sz w:val="28"/>
          <w:szCs w:val="28"/>
          <w:lang w:val="en-CA"/>
        </w:rPr>
        <w:noBreakHyphen/>
        <w:t>commitment affect trust?</w:t>
      </w:r>
    </w:p>
    <w:p w14:paraId="5B09591A" w14:textId="77777777" w:rsidR="003C687E" w:rsidRPr="003C687E" w:rsidRDefault="003C687E" w:rsidP="003C687E">
      <w:pPr>
        <w:spacing w:line="360" w:lineRule="auto"/>
        <w:rPr>
          <w:sz w:val="28"/>
          <w:szCs w:val="28"/>
          <w:lang w:val="en-CA"/>
        </w:rPr>
      </w:pPr>
      <w:r w:rsidRPr="003C687E">
        <w:rPr>
          <w:b/>
          <w:bCs/>
          <w:sz w:val="28"/>
          <w:szCs w:val="28"/>
          <w:lang w:val="en-CA"/>
        </w:rPr>
        <w:t>Outcome</w:t>
      </w:r>
      <w:r w:rsidRPr="003C687E">
        <w:rPr>
          <w:sz w:val="28"/>
          <w:szCs w:val="28"/>
          <w:lang w:val="en-CA"/>
        </w:rPr>
        <w:br/>
        <w:t xml:space="preserve">Sustainable workload and dependable delivery. </w:t>
      </w:r>
    </w:p>
    <w:p w14:paraId="46024B9E" w14:textId="76181E52" w:rsidR="00894964" w:rsidRPr="003C687E" w:rsidRDefault="00894964" w:rsidP="003C687E">
      <w:pPr>
        <w:spacing w:line="360" w:lineRule="auto"/>
        <w:rPr>
          <w:sz w:val="28"/>
          <w:szCs w:val="28"/>
          <w:lang w:val="en-CA"/>
        </w:rPr>
      </w:pPr>
    </w:p>
    <w:sectPr w:rsidR="00894964" w:rsidRPr="003C687E" w:rsidSect="003C687E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4332" w14:textId="77777777" w:rsidR="00DA7897" w:rsidRDefault="00DA7897" w:rsidP="003C687E">
      <w:pPr>
        <w:spacing w:after="0" w:line="240" w:lineRule="auto"/>
      </w:pPr>
      <w:r>
        <w:separator/>
      </w:r>
    </w:p>
  </w:endnote>
  <w:endnote w:type="continuationSeparator" w:id="0">
    <w:p w14:paraId="5F63EEA8" w14:textId="77777777" w:rsidR="00DA7897" w:rsidRDefault="00DA7897" w:rsidP="003C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1B09" w14:textId="77777777" w:rsidR="00DA7897" w:rsidRDefault="00DA7897" w:rsidP="003C687E">
      <w:pPr>
        <w:spacing w:after="0" w:line="240" w:lineRule="auto"/>
      </w:pPr>
      <w:r>
        <w:separator/>
      </w:r>
    </w:p>
  </w:footnote>
  <w:footnote w:type="continuationSeparator" w:id="0">
    <w:p w14:paraId="5173FCF4" w14:textId="77777777" w:rsidR="00DA7897" w:rsidRDefault="00DA7897" w:rsidP="003C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1C1F" w14:textId="72649C7D" w:rsidR="003C687E" w:rsidRDefault="003C687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D46059" wp14:editId="2680F06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D171678" w14:textId="3B3FC019" w:rsidR="003C687E" w:rsidRDefault="00EA5F2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A5F28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D46059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D171678" w14:textId="3B3FC019" w:rsidR="003C687E" w:rsidRDefault="00EA5F2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A5F28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C03D1D"/>
    <w:multiLevelType w:val="multilevel"/>
    <w:tmpl w:val="7C72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722917">
    <w:abstractNumId w:val="8"/>
  </w:num>
  <w:num w:numId="2" w16cid:durableId="13503465">
    <w:abstractNumId w:val="6"/>
  </w:num>
  <w:num w:numId="3" w16cid:durableId="127358985">
    <w:abstractNumId w:val="5"/>
  </w:num>
  <w:num w:numId="4" w16cid:durableId="1765414256">
    <w:abstractNumId w:val="4"/>
  </w:num>
  <w:num w:numId="5" w16cid:durableId="268053034">
    <w:abstractNumId w:val="7"/>
  </w:num>
  <w:num w:numId="6" w16cid:durableId="1945767951">
    <w:abstractNumId w:val="3"/>
  </w:num>
  <w:num w:numId="7" w16cid:durableId="1615139765">
    <w:abstractNumId w:val="2"/>
  </w:num>
  <w:num w:numId="8" w16cid:durableId="710495430">
    <w:abstractNumId w:val="1"/>
  </w:num>
  <w:num w:numId="9" w16cid:durableId="1833376489">
    <w:abstractNumId w:val="0"/>
  </w:num>
  <w:num w:numId="10" w16cid:durableId="658773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01D0"/>
    <w:rsid w:val="0029639D"/>
    <w:rsid w:val="002B5B67"/>
    <w:rsid w:val="00326F90"/>
    <w:rsid w:val="003C687E"/>
    <w:rsid w:val="00894964"/>
    <w:rsid w:val="00AA1D8D"/>
    <w:rsid w:val="00B47730"/>
    <w:rsid w:val="00CB0664"/>
    <w:rsid w:val="00DA7897"/>
    <w:rsid w:val="00EA5F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538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2026-04-27T01:16:00Z</dcterms:modified>
  <cp:category/>
</cp:coreProperties>
</file>