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3796" w14:textId="77777777" w:rsidR="007D72F6" w:rsidRPr="000B0DD1" w:rsidRDefault="000E158E">
      <w:pPr>
        <w:pStyle w:val="Heading1"/>
        <w:rPr>
          <w:sz w:val="36"/>
          <w:szCs w:val="36"/>
        </w:rPr>
      </w:pPr>
      <w:r w:rsidRPr="000B0DD1">
        <w:rPr>
          <w:sz w:val="36"/>
          <w:szCs w:val="36"/>
        </w:rPr>
        <w:t>COMMUNICATION</w:t>
      </w:r>
    </w:p>
    <w:p w14:paraId="198549A4" w14:textId="4BA36EB7" w:rsidR="007D72F6" w:rsidRPr="000B0DD1" w:rsidRDefault="000E158E">
      <w:pPr>
        <w:pStyle w:val="Heading2"/>
        <w:rPr>
          <w:sz w:val="32"/>
          <w:szCs w:val="32"/>
        </w:rPr>
      </w:pPr>
      <w:r w:rsidRPr="000B0DD1">
        <w:rPr>
          <w:sz w:val="32"/>
          <w:szCs w:val="32"/>
        </w:rPr>
        <w:t>Exercise 1.</w:t>
      </w:r>
      <w:r w:rsidR="001F2937" w:rsidRPr="000B0DD1">
        <w:rPr>
          <w:sz w:val="32"/>
          <w:szCs w:val="32"/>
        </w:rPr>
        <w:t>9</w:t>
      </w:r>
      <w:r w:rsidRPr="000B0DD1">
        <w:rPr>
          <w:sz w:val="32"/>
          <w:szCs w:val="32"/>
        </w:rPr>
        <w:t>: Clarifying Question Drill</w:t>
      </w:r>
    </w:p>
    <w:p w14:paraId="44CAE73A" w14:textId="77777777" w:rsidR="000B0DD1" w:rsidRPr="000B0DD1" w:rsidRDefault="000B0DD1" w:rsidP="000B0DD1">
      <w:pPr>
        <w:spacing w:line="240" w:lineRule="auto"/>
        <w:rPr>
          <w:sz w:val="28"/>
          <w:szCs w:val="28"/>
          <w:lang w:val="en-CA"/>
        </w:rPr>
      </w:pPr>
      <w:r w:rsidRPr="000B0DD1">
        <w:rPr>
          <w:b/>
          <w:bCs/>
          <w:sz w:val="28"/>
          <w:szCs w:val="28"/>
          <w:lang w:val="en-CA"/>
        </w:rPr>
        <w:t>Purpose</w:t>
      </w:r>
      <w:r w:rsidRPr="000B0DD1">
        <w:rPr>
          <w:sz w:val="28"/>
          <w:szCs w:val="28"/>
          <w:lang w:val="en-CA"/>
        </w:rPr>
        <w:br/>
        <w:t>Strengthens understanding before execution.</w:t>
      </w:r>
    </w:p>
    <w:p w14:paraId="3715674D" w14:textId="77777777" w:rsidR="000B0DD1" w:rsidRPr="000B0DD1" w:rsidRDefault="000B0DD1" w:rsidP="000B0DD1">
      <w:pPr>
        <w:spacing w:line="240" w:lineRule="auto"/>
        <w:rPr>
          <w:sz w:val="28"/>
          <w:szCs w:val="28"/>
          <w:lang w:val="en-CA"/>
        </w:rPr>
      </w:pPr>
      <w:r w:rsidRPr="000B0DD1">
        <w:rPr>
          <w:b/>
          <w:bCs/>
          <w:sz w:val="28"/>
          <w:szCs w:val="28"/>
          <w:lang w:val="en-CA"/>
        </w:rPr>
        <w:t>Time</w:t>
      </w:r>
      <w:r w:rsidRPr="000B0DD1">
        <w:rPr>
          <w:sz w:val="28"/>
          <w:szCs w:val="28"/>
          <w:lang w:val="en-CA"/>
        </w:rPr>
        <w:br/>
        <w:t>15 minutes</w:t>
      </w:r>
    </w:p>
    <w:p w14:paraId="4B28B689" w14:textId="77777777" w:rsidR="000B0DD1" w:rsidRPr="000B0DD1" w:rsidRDefault="000B0DD1" w:rsidP="000B0DD1">
      <w:pPr>
        <w:spacing w:line="240" w:lineRule="auto"/>
        <w:rPr>
          <w:sz w:val="28"/>
          <w:szCs w:val="28"/>
          <w:lang w:val="en-CA"/>
        </w:rPr>
      </w:pPr>
      <w:r w:rsidRPr="000B0DD1">
        <w:rPr>
          <w:b/>
          <w:bCs/>
          <w:sz w:val="28"/>
          <w:szCs w:val="28"/>
          <w:lang w:val="en-CA"/>
        </w:rPr>
        <w:t>Facilitator Instructions</w:t>
      </w:r>
    </w:p>
    <w:p w14:paraId="73EF7D22" w14:textId="77777777" w:rsidR="000B0DD1" w:rsidRPr="000B0DD1" w:rsidRDefault="000B0DD1" w:rsidP="000B0DD1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0B0DD1">
        <w:rPr>
          <w:sz w:val="28"/>
          <w:szCs w:val="28"/>
          <w:lang w:val="en-CA"/>
        </w:rPr>
        <w:t>Give vague instructions for a task.</w:t>
      </w:r>
    </w:p>
    <w:p w14:paraId="45A0799D" w14:textId="77777777" w:rsidR="000B0DD1" w:rsidRPr="000B0DD1" w:rsidRDefault="000B0DD1" w:rsidP="000B0DD1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0B0DD1">
        <w:rPr>
          <w:sz w:val="28"/>
          <w:szCs w:val="28"/>
          <w:lang w:val="en-CA"/>
        </w:rPr>
        <w:t>Participants must ask clarifying questions before acting.</w:t>
      </w:r>
    </w:p>
    <w:p w14:paraId="3866440B" w14:textId="77777777" w:rsidR="000B0DD1" w:rsidRPr="000B0DD1" w:rsidRDefault="000B0DD1" w:rsidP="000B0DD1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0B0DD1">
        <w:rPr>
          <w:sz w:val="28"/>
          <w:szCs w:val="28"/>
          <w:lang w:val="en-CA"/>
        </w:rPr>
        <w:t>Discuss which questions were most effective.</w:t>
      </w:r>
    </w:p>
    <w:p w14:paraId="464D22D4" w14:textId="77777777" w:rsidR="000B0DD1" w:rsidRPr="000B0DD1" w:rsidRDefault="000B0DD1" w:rsidP="000B0DD1">
      <w:pPr>
        <w:spacing w:line="240" w:lineRule="auto"/>
        <w:rPr>
          <w:sz w:val="28"/>
          <w:szCs w:val="28"/>
          <w:lang w:val="en-CA"/>
        </w:rPr>
      </w:pPr>
      <w:r w:rsidRPr="000B0DD1">
        <w:rPr>
          <w:b/>
          <w:bCs/>
          <w:sz w:val="28"/>
          <w:szCs w:val="28"/>
          <w:lang w:val="en-CA"/>
        </w:rPr>
        <w:t>Debrief</w:t>
      </w:r>
    </w:p>
    <w:p w14:paraId="183DE7C6" w14:textId="77777777" w:rsidR="000B0DD1" w:rsidRPr="000B0DD1" w:rsidRDefault="000B0DD1" w:rsidP="000B0DD1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0B0DD1">
        <w:rPr>
          <w:sz w:val="28"/>
          <w:szCs w:val="28"/>
          <w:lang w:val="en-CA"/>
        </w:rPr>
        <w:t>What assumptions surfaced?</w:t>
      </w:r>
    </w:p>
    <w:p w14:paraId="19F158B8" w14:textId="77777777" w:rsidR="000B0DD1" w:rsidRPr="000B0DD1" w:rsidRDefault="000B0DD1" w:rsidP="000B0DD1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0B0DD1">
        <w:rPr>
          <w:sz w:val="28"/>
          <w:szCs w:val="28"/>
          <w:lang w:val="en-CA"/>
        </w:rPr>
        <w:t>How could misunderstanding be prevented?</w:t>
      </w:r>
    </w:p>
    <w:p w14:paraId="5AE550C0" w14:textId="77777777" w:rsidR="000B0DD1" w:rsidRPr="000B0DD1" w:rsidRDefault="000B0DD1" w:rsidP="000B0DD1">
      <w:pPr>
        <w:spacing w:line="240" w:lineRule="auto"/>
        <w:rPr>
          <w:sz w:val="28"/>
          <w:szCs w:val="28"/>
          <w:lang w:val="en-CA"/>
        </w:rPr>
      </w:pPr>
      <w:r w:rsidRPr="000B0DD1">
        <w:rPr>
          <w:b/>
          <w:bCs/>
          <w:sz w:val="28"/>
          <w:szCs w:val="28"/>
          <w:lang w:val="en-CA"/>
        </w:rPr>
        <w:t>Outcome</w:t>
      </w:r>
      <w:r w:rsidRPr="000B0DD1">
        <w:rPr>
          <w:sz w:val="28"/>
          <w:szCs w:val="28"/>
          <w:lang w:val="en-CA"/>
        </w:rPr>
        <w:t xml:space="preserve"> Fewer errors caused by unclear expectations.</w:t>
      </w:r>
    </w:p>
    <w:p w14:paraId="61AF3F63" w14:textId="115D5678" w:rsidR="007D72F6" w:rsidRPr="000B0DD1" w:rsidRDefault="007D72F6" w:rsidP="000B0DD1">
      <w:pPr>
        <w:rPr>
          <w:sz w:val="28"/>
          <w:szCs w:val="28"/>
          <w:lang w:val="en-CA"/>
        </w:rPr>
      </w:pPr>
    </w:p>
    <w:sectPr w:rsidR="007D72F6" w:rsidRPr="000B0DD1" w:rsidSect="001F2937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0150" w14:textId="77777777" w:rsidR="000E158E" w:rsidRDefault="000E158E" w:rsidP="001F2937">
      <w:pPr>
        <w:spacing w:after="0" w:line="240" w:lineRule="auto"/>
      </w:pPr>
      <w:r>
        <w:separator/>
      </w:r>
    </w:p>
  </w:endnote>
  <w:endnote w:type="continuationSeparator" w:id="0">
    <w:p w14:paraId="44A2426B" w14:textId="77777777" w:rsidR="000E158E" w:rsidRDefault="000E158E" w:rsidP="001F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2AA3" w14:textId="77777777" w:rsidR="000E158E" w:rsidRDefault="000E158E" w:rsidP="001F2937">
      <w:pPr>
        <w:spacing w:after="0" w:line="240" w:lineRule="auto"/>
      </w:pPr>
      <w:r>
        <w:separator/>
      </w:r>
    </w:p>
  </w:footnote>
  <w:footnote w:type="continuationSeparator" w:id="0">
    <w:p w14:paraId="539E1331" w14:textId="77777777" w:rsidR="000E158E" w:rsidRDefault="000E158E" w:rsidP="001F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8D45" w14:textId="3E923A45" w:rsidR="001F2937" w:rsidRDefault="001F293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D2490E" wp14:editId="4049455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0EC0734" w14:textId="124156CB" w:rsidR="001F2937" w:rsidRDefault="001F293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F2937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D2490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EC0734" w14:textId="124156CB" w:rsidR="001F2937" w:rsidRDefault="001F293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F2937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743092"/>
    <w:multiLevelType w:val="multilevel"/>
    <w:tmpl w:val="344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86C47"/>
    <w:multiLevelType w:val="multilevel"/>
    <w:tmpl w:val="6B7E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364583">
    <w:abstractNumId w:val="8"/>
  </w:num>
  <w:num w:numId="2" w16cid:durableId="1651591878">
    <w:abstractNumId w:val="6"/>
  </w:num>
  <w:num w:numId="3" w16cid:durableId="1515026827">
    <w:abstractNumId w:val="5"/>
  </w:num>
  <w:num w:numId="4" w16cid:durableId="1670696">
    <w:abstractNumId w:val="4"/>
  </w:num>
  <w:num w:numId="5" w16cid:durableId="1285385387">
    <w:abstractNumId w:val="7"/>
  </w:num>
  <w:num w:numId="6" w16cid:durableId="1446460708">
    <w:abstractNumId w:val="3"/>
  </w:num>
  <w:num w:numId="7" w16cid:durableId="1983190730">
    <w:abstractNumId w:val="2"/>
  </w:num>
  <w:num w:numId="8" w16cid:durableId="1951810920">
    <w:abstractNumId w:val="1"/>
  </w:num>
  <w:num w:numId="9" w16cid:durableId="1028682300">
    <w:abstractNumId w:val="0"/>
  </w:num>
  <w:num w:numId="10" w16cid:durableId="1646861285">
    <w:abstractNumId w:val="10"/>
  </w:num>
  <w:num w:numId="11" w16cid:durableId="914164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DD1"/>
    <w:rsid w:val="000E158E"/>
    <w:rsid w:val="0015074B"/>
    <w:rsid w:val="001F2937"/>
    <w:rsid w:val="0029639D"/>
    <w:rsid w:val="002B5B67"/>
    <w:rsid w:val="00326F90"/>
    <w:rsid w:val="007D72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359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3</cp:revision>
  <dcterms:created xsi:type="dcterms:W3CDTF">2013-12-23T23:15:00Z</dcterms:created>
  <dcterms:modified xsi:type="dcterms:W3CDTF">2026-04-26T23:45:00Z</dcterms:modified>
  <cp:category/>
</cp:coreProperties>
</file>