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A7D0" w14:textId="77777777" w:rsidR="00127353" w:rsidRPr="00186D7C" w:rsidRDefault="000470F3" w:rsidP="00186D7C">
      <w:pPr>
        <w:pStyle w:val="Heading1"/>
        <w:spacing w:line="360" w:lineRule="auto"/>
        <w:rPr>
          <w:sz w:val="36"/>
          <w:szCs w:val="36"/>
        </w:rPr>
      </w:pPr>
      <w:r w:rsidRPr="00186D7C">
        <w:rPr>
          <w:sz w:val="36"/>
          <w:szCs w:val="36"/>
        </w:rPr>
        <w:t>JOB-SPECIFIC KNOWLEDGE</w:t>
      </w:r>
    </w:p>
    <w:p w14:paraId="6C9878CD" w14:textId="41482B7D" w:rsidR="00127353" w:rsidRPr="00186D7C" w:rsidRDefault="000470F3" w:rsidP="00186D7C">
      <w:pPr>
        <w:pStyle w:val="Heading2"/>
        <w:spacing w:line="360" w:lineRule="auto"/>
        <w:rPr>
          <w:sz w:val="32"/>
          <w:szCs w:val="32"/>
        </w:rPr>
      </w:pPr>
      <w:r w:rsidRPr="00186D7C">
        <w:rPr>
          <w:sz w:val="32"/>
          <w:szCs w:val="32"/>
        </w:rPr>
        <w:t>Exercise 7.</w:t>
      </w:r>
      <w:r w:rsidR="00056B70" w:rsidRPr="00186D7C">
        <w:rPr>
          <w:sz w:val="32"/>
          <w:szCs w:val="32"/>
        </w:rPr>
        <w:t>8</w:t>
      </w:r>
      <w:r w:rsidRPr="00186D7C">
        <w:rPr>
          <w:sz w:val="32"/>
          <w:szCs w:val="32"/>
        </w:rPr>
        <w:t>: Decision Input Mapping</w:t>
      </w:r>
    </w:p>
    <w:p w14:paraId="29F2D5F6" w14:textId="77777777" w:rsidR="00186D7C" w:rsidRPr="00186D7C" w:rsidRDefault="00186D7C" w:rsidP="00186D7C">
      <w:pPr>
        <w:spacing w:line="360" w:lineRule="auto"/>
        <w:rPr>
          <w:sz w:val="28"/>
          <w:szCs w:val="28"/>
          <w:lang w:val="en-CA"/>
        </w:rPr>
      </w:pPr>
      <w:r w:rsidRPr="00186D7C">
        <w:rPr>
          <w:b/>
          <w:bCs/>
          <w:sz w:val="28"/>
          <w:szCs w:val="28"/>
          <w:lang w:val="en-CA"/>
        </w:rPr>
        <w:t>Purpose</w:t>
      </w:r>
      <w:r w:rsidRPr="00186D7C">
        <w:rPr>
          <w:sz w:val="28"/>
          <w:szCs w:val="28"/>
          <w:lang w:val="en-CA"/>
        </w:rPr>
        <w:br/>
        <w:t xml:space="preserve">This exercise highlights the importance of gathering diverse perspectives to improve decision quality. </w:t>
      </w:r>
    </w:p>
    <w:p w14:paraId="64070579" w14:textId="77777777" w:rsidR="00186D7C" w:rsidRPr="00186D7C" w:rsidRDefault="00186D7C" w:rsidP="00186D7C">
      <w:pPr>
        <w:spacing w:line="360" w:lineRule="auto"/>
        <w:rPr>
          <w:sz w:val="28"/>
          <w:szCs w:val="28"/>
          <w:lang w:val="en-CA"/>
        </w:rPr>
      </w:pPr>
      <w:r w:rsidRPr="00186D7C">
        <w:rPr>
          <w:b/>
          <w:bCs/>
          <w:sz w:val="28"/>
          <w:szCs w:val="28"/>
          <w:lang w:val="en-CA"/>
        </w:rPr>
        <w:t>Scenario</w:t>
      </w:r>
      <w:r w:rsidRPr="00186D7C">
        <w:rPr>
          <w:sz w:val="28"/>
          <w:szCs w:val="28"/>
          <w:lang w:val="en-CA"/>
        </w:rPr>
        <w:br/>
        <w:t>Decisions are made with limited input, resulting in blind spots or rework.</w:t>
      </w:r>
    </w:p>
    <w:p w14:paraId="7C69DB41" w14:textId="77777777" w:rsidR="00186D7C" w:rsidRPr="00186D7C" w:rsidRDefault="00186D7C" w:rsidP="00186D7C">
      <w:pPr>
        <w:spacing w:line="360" w:lineRule="auto"/>
        <w:rPr>
          <w:sz w:val="28"/>
          <w:szCs w:val="28"/>
          <w:lang w:val="en-CA"/>
        </w:rPr>
      </w:pPr>
      <w:r w:rsidRPr="00186D7C">
        <w:rPr>
          <w:b/>
          <w:bCs/>
          <w:sz w:val="28"/>
          <w:szCs w:val="28"/>
          <w:lang w:val="en-CA"/>
        </w:rPr>
        <w:t>Facilitator Instructions</w:t>
      </w:r>
      <w:r w:rsidRPr="00186D7C">
        <w:rPr>
          <w:sz w:val="28"/>
          <w:szCs w:val="28"/>
          <w:lang w:val="en-CA"/>
        </w:rPr>
        <w:br/>
        <w:t>Participants identify key decisions they make and map who should be consulted for insight, context, or risk awareness.</w:t>
      </w:r>
    </w:p>
    <w:p w14:paraId="040D46D3" w14:textId="77777777" w:rsidR="00186D7C" w:rsidRPr="00186D7C" w:rsidRDefault="00186D7C" w:rsidP="00186D7C">
      <w:pPr>
        <w:spacing w:line="360" w:lineRule="auto"/>
        <w:rPr>
          <w:sz w:val="28"/>
          <w:szCs w:val="28"/>
          <w:lang w:val="en-CA"/>
        </w:rPr>
      </w:pPr>
      <w:r w:rsidRPr="00186D7C">
        <w:rPr>
          <w:b/>
          <w:bCs/>
          <w:sz w:val="28"/>
          <w:szCs w:val="28"/>
          <w:lang w:val="en-CA"/>
        </w:rPr>
        <w:t>Debrief Questions</w:t>
      </w:r>
    </w:p>
    <w:p w14:paraId="0C62CA06" w14:textId="77777777" w:rsidR="00186D7C" w:rsidRPr="00186D7C" w:rsidRDefault="00186D7C" w:rsidP="00186D7C">
      <w:pPr>
        <w:numPr>
          <w:ilvl w:val="0"/>
          <w:numId w:val="10"/>
        </w:numPr>
        <w:spacing w:before="100" w:line="360" w:lineRule="auto"/>
        <w:ind w:left="0" w:firstLine="0"/>
        <w:rPr>
          <w:sz w:val="28"/>
          <w:szCs w:val="28"/>
          <w:lang w:val="en-CA"/>
        </w:rPr>
      </w:pPr>
      <w:r w:rsidRPr="00186D7C">
        <w:rPr>
          <w:sz w:val="28"/>
          <w:szCs w:val="28"/>
          <w:lang w:val="en-CA"/>
        </w:rPr>
        <w:t>Whose perspectives are often missing?</w:t>
      </w:r>
    </w:p>
    <w:p w14:paraId="44ECF297" w14:textId="77777777" w:rsidR="00186D7C" w:rsidRPr="00186D7C" w:rsidRDefault="00186D7C" w:rsidP="00186D7C">
      <w:pPr>
        <w:numPr>
          <w:ilvl w:val="0"/>
          <w:numId w:val="10"/>
        </w:numPr>
        <w:spacing w:before="100" w:line="360" w:lineRule="auto"/>
        <w:ind w:left="0" w:firstLine="0"/>
        <w:rPr>
          <w:sz w:val="28"/>
          <w:szCs w:val="28"/>
          <w:lang w:val="en-CA"/>
        </w:rPr>
      </w:pPr>
      <w:r w:rsidRPr="00186D7C">
        <w:rPr>
          <w:sz w:val="28"/>
          <w:szCs w:val="28"/>
          <w:lang w:val="en-CA"/>
        </w:rPr>
        <w:t>How does broader input strengthen outcomes?</w:t>
      </w:r>
    </w:p>
    <w:p w14:paraId="51235D5A" w14:textId="77777777" w:rsidR="00186D7C" w:rsidRPr="00186D7C" w:rsidRDefault="00186D7C" w:rsidP="00186D7C">
      <w:pPr>
        <w:spacing w:line="360" w:lineRule="auto"/>
        <w:rPr>
          <w:sz w:val="28"/>
          <w:szCs w:val="28"/>
          <w:lang w:val="en-CA"/>
        </w:rPr>
      </w:pPr>
      <w:r w:rsidRPr="00186D7C">
        <w:rPr>
          <w:b/>
          <w:bCs/>
          <w:sz w:val="28"/>
          <w:szCs w:val="28"/>
          <w:lang w:val="en-CA"/>
        </w:rPr>
        <w:t>Outcome</w:t>
      </w:r>
      <w:r w:rsidRPr="00186D7C">
        <w:rPr>
          <w:sz w:val="28"/>
          <w:szCs w:val="28"/>
          <w:lang w:val="en-CA"/>
        </w:rPr>
        <w:br/>
        <w:t>More informed and inclusive decision</w:t>
      </w:r>
      <w:r w:rsidRPr="00186D7C">
        <w:rPr>
          <w:sz w:val="28"/>
          <w:szCs w:val="28"/>
          <w:lang w:val="en-CA"/>
        </w:rPr>
        <w:noBreakHyphen/>
        <w:t xml:space="preserve">making. </w:t>
      </w:r>
    </w:p>
    <w:p w14:paraId="3E758F37" w14:textId="6FBC681B" w:rsidR="00127353" w:rsidRPr="00186D7C" w:rsidRDefault="00127353" w:rsidP="00186D7C">
      <w:pPr>
        <w:spacing w:line="360" w:lineRule="auto"/>
        <w:rPr>
          <w:sz w:val="28"/>
          <w:szCs w:val="28"/>
          <w:lang w:val="en-CA"/>
        </w:rPr>
      </w:pPr>
    </w:p>
    <w:sectPr w:rsidR="00127353" w:rsidRPr="00186D7C" w:rsidSect="00186D7C">
      <w:headerReference w:type="default" r:id="rId8"/>
      <w:pgSz w:w="12240" w:h="15840"/>
      <w:pgMar w:top="1440" w:right="1467" w:bottom="1440" w:left="15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0098" w14:textId="77777777" w:rsidR="000470F3" w:rsidRDefault="000470F3" w:rsidP="00031609">
      <w:pPr>
        <w:spacing w:after="0" w:line="240" w:lineRule="auto"/>
      </w:pPr>
      <w:r>
        <w:separator/>
      </w:r>
    </w:p>
  </w:endnote>
  <w:endnote w:type="continuationSeparator" w:id="0">
    <w:p w14:paraId="32236CF5" w14:textId="77777777" w:rsidR="000470F3" w:rsidRDefault="000470F3" w:rsidP="0003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D2A9" w14:textId="77777777" w:rsidR="000470F3" w:rsidRDefault="000470F3" w:rsidP="00031609">
      <w:pPr>
        <w:spacing w:after="0" w:line="240" w:lineRule="auto"/>
      </w:pPr>
      <w:r>
        <w:separator/>
      </w:r>
    </w:p>
  </w:footnote>
  <w:footnote w:type="continuationSeparator" w:id="0">
    <w:p w14:paraId="2060F1B7" w14:textId="77777777" w:rsidR="000470F3" w:rsidRDefault="000470F3" w:rsidP="00031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D4D9" w14:textId="64129A61" w:rsidR="00031609" w:rsidRDefault="0003160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8B95BF9" wp14:editId="3A0A26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DEECB0E" w14:textId="7B314A67" w:rsidR="00031609" w:rsidRDefault="00056B7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056B70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B95BF9" id="Rectangle 200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DEECB0E" w14:textId="7B314A67" w:rsidR="00031609" w:rsidRDefault="00056B7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056B70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6432E4"/>
    <w:multiLevelType w:val="multilevel"/>
    <w:tmpl w:val="4848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663409">
    <w:abstractNumId w:val="8"/>
  </w:num>
  <w:num w:numId="2" w16cid:durableId="637419084">
    <w:abstractNumId w:val="6"/>
  </w:num>
  <w:num w:numId="3" w16cid:durableId="807090771">
    <w:abstractNumId w:val="5"/>
  </w:num>
  <w:num w:numId="4" w16cid:durableId="1142120724">
    <w:abstractNumId w:val="4"/>
  </w:num>
  <w:num w:numId="5" w16cid:durableId="489716119">
    <w:abstractNumId w:val="7"/>
  </w:num>
  <w:num w:numId="6" w16cid:durableId="1242063777">
    <w:abstractNumId w:val="3"/>
  </w:num>
  <w:num w:numId="7" w16cid:durableId="358161188">
    <w:abstractNumId w:val="2"/>
  </w:num>
  <w:num w:numId="8" w16cid:durableId="2145808047">
    <w:abstractNumId w:val="1"/>
  </w:num>
  <w:num w:numId="9" w16cid:durableId="367067371">
    <w:abstractNumId w:val="0"/>
  </w:num>
  <w:num w:numId="10" w16cid:durableId="1610117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609"/>
    <w:rsid w:val="00034616"/>
    <w:rsid w:val="000470F3"/>
    <w:rsid w:val="00056B70"/>
    <w:rsid w:val="0006063C"/>
    <w:rsid w:val="00127353"/>
    <w:rsid w:val="0015074B"/>
    <w:rsid w:val="00186D7C"/>
    <w:rsid w:val="0029639D"/>
    <w:rsid w:val="002B5B67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487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2026-04-27T02:54:00Z</dcterms:modified>
  <cp:category/>
</cp:coreProperties>
</file>