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756B" w14:textId="77777777" w:rsidR="00B90CC8" w:rsidRPr="00470F3A" w:rsidRDefault="00AD295D" w:rsidP="00470F3A">
      <w:pPr>
        <w:pStyle w:val="Heading1"/>
        <w:spacing w:line="360" w:lineRule="auto"/>
        <w:rPr>
          <w:sz w:val="36"/>
          <w:szCs w:val="36"/>
        </w:rPr>
      </w:pPr>
      <w:r w:rsidRPr="00470F3A">
        <w:rPr>
          <w:sz w:val="36"/>
          <w:szCs w:val="36"/>
        </w:rPr>
        <w:t>DEPENDABILITY</w:t>
      </w:r>
    </w:p>
    <w:p w14:paraId="78E372D8" w14:textId="4A1C7241" w:rsidR="00B90CC8" w:rsidRPr="00470F3A" w:rsidRDefault="00AD295D" w:rsidP="00470F3A">
      <w:pPr>
        <w:pStyle w:val="Heading2"/>
        <w:spacing w:line="360" w:lineRule="auto"/>
        <w:rPr>
          <w:sz w:val="32"/>
          <w:szCs w:val="32"/>
        </w:rPr>
      </w:pPr>
      <w:r w:rsidRPr="00470F3A">
        <w:rPr>
          <w:sz w:val="32"/>
          <w:szCs w:val="32"/>
        </w:rPr>
        <w:t>Exercise 4.</w:t>
      </w:r>
      <w:r w:rsidR="00BF0375" w:rsidRPr="00470F3A">
        <w:rPr>
          <w:sz w:val="32"/>
          <w:szCs w:val="32"/>
        </w:rPr>
        <w:t>6</w:t>
      </w:r>
      <w:r w:rsidRPr="00470F3A">
        <w:rPr>
          <w:sz w:val="32"/>
          <w:szCs w:val="32"/>
        </w:rPr>
        <w:t>: Ownership and Responsibility Reflection</w:t>
      </w:r>
    </w:p>
    <w:p w14:paraId="2A4FC2A8" w14:textId="77777777" w:rsidR="00470F3A" w:rsidRPr="00470F3A" w:rsidRDefault="00470F3A" w:rsidP="00470F3A">
      <w:pPr>
        <w:spacing w:line="360" w:lineRule="auto"/>
        <w:rPr>
          <w:sz w:val="28"/>
          <w:szCs w:val="28"/>
          <w:lang w:val="en-CA"/>
        </w:rPr>
      </w:pPr>
      <w:r w:rsidRPr="00470F3A">
        <w:rPr>
          <w:b/>
          <w:bCs/>
          <w:sz w:val="28"/>
          <w:szCs w:val="28"/>
          <w:lang w:val="en-CA"/>
        </w:rPr>
        <w:t>Purpose</w:t>
      </w:r>
      <w:r w:rsidRPr="00470F3A">
        <w:rPr>
          <w:sz w:val="28"/>
          <w:szCs w:val="28"/>
          <w:lang w:val="en-CA"/>
        </w:rPr>
        <w:br/>
        <w:t xml:space="preserve">This exercise strengthens accountability by helping participants differentiate between tasks they fully own and situations where they only influence outcomes. </w:t>
      </w:r>
    </w:p>
    <w:p w14:paraId="50EB72B5" w14:textId="77777777" w:rsidR="00470F3A" w:rsidRPr="00470F3A" w:rsidRDefault="00470F3A" w:rsidP="00470F3A">
      <w:pPr>
        <w:spacing w:line="360" w:lineRule="auto"/>
        <w:rPr>
          <w:sz w:val="28"/>
          <w:szCs w:val="28"/>
          <w:lang w:val="en-CA"/>
        </w:rPr>
      </w:pPr>
      <w:r w:rsidRPr="00470F3A">
        <w:rPr>
          <w:b/>
          <w:bCs/>
          <w:sz w:val="28"/>
          <w:szCs w:val="28"/>
          <w:lang w:val="en-CA"/>
        </w:rPr>
        <w:t>Scenario</w:t>
      </w:r>
      <w:r w:rsidRPr="00470F3A">
        <w:rPr>
          <w:sz w:val="28"/>
          <w:szCs w:val="28"/>
          <w:lang w:val="en-CA"/>
        </w:rPr>
        <w:br/>
        <w:t>When results are mixed, it becomes unclear who is responsible for addressing issues.</w:t>
      </w:r>
    </w:p>
    <w:p w14:paraId="739C7520" w14:textId="77777777" w:rsidR="00470F3A" w:rsidRPr="00470F3A" w:rsidRDefault="00470F3A" w:rsidP="00470F3A">
      <w:pPr>
        <w:spacing w:line="360" w:lineRule="auto"/>
        <w:rPr>
          <w:sz w:val="28"/>
          <w:szCs w:val="28"/>
          <w:lang w:val="en-CA"/>
        </w:rPr>
      </w:pPr>
      <w:r w:rsidRPr="00470F3A">
        <w:rPr>
          <w:b/>
          <w:bCs/>
          <w:sz w:val="28"/>
          <w:szCs w:val="28"/>
          <w:lang w:val="en-CA"/>
        </w:rPr>
        <w:t>Facilitator Instructions</w:t>
      </w:r>
      <w:r w:rsidRPr="00470F3A">
        <w:rPr>
          <w:sz w:val="28"/>
          <w:szCs w:val="28"/>
          <w:lang w:val="en-CA"/>
        </w:rPr>
        <w:br/>
        <w:t>Participants list recent activities and identify which outcomes they fully owned, which they influenced, and where accountability could have been clearer.</w:t>
      </w:r>
    </w:p>
    <w:p w14:paraId="544631A1" w14:textId="77777777" w:rsidR="00470F3A" w:rsidRPr="00470F3A" w:rsidRDefault="00470F3A" w:rsidP="00470F3A">
      <w:pPr>
        <w:spacing w:line="360" w:lineRule="auto"/>
        <w:rPr>
          <w:sz w:val="28"/>
          <w:szCs w:val="28"/>
          <w:lang w:val="en-CA"/>
        </w:rPr>
      </w:pPr>
      <w:r w:rsidRPr="00470F3A">
        <w:rPr>
          <w:b/>
          <w:bCs/>
          <w:sz w:val="28"/>
          <w:szCs w:val="28"/>
          <w:lang w:val="en-CA"/>
        </w:rPr>
        <w:t>Debrief Questions</w:t>
      </w:r>
    </w:p>
    <w:p w14:paraId="23EAC1A3" w14:textId="77777777" w:rsidR="00470F3A" w:rsidRPr="00470F3A" w:rsidRDefault="00470F3A" w:rsidP="00470F3A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70F3A">
        <w:rPr>
          <w:sz w:val="28"/>
          <w:szCs w:val="28"/>
          <w:lang w:val="en-CA"/>
        </w:rPr>
        <w:t>Where does true accountability begin?</w:t>
      </w:r>
    </w:p>
    <w:p w14:paraId="00133D05" w14:textId="77777777" w:rsidR="00470F3A" w:rsidRPr="00470F3A" w:rsidRDefault="00470F3A" w:rsidP="00470F3A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70F3A">
        <w:rPr>
          <w:sz w:val="28"/>
          <w:szCs w:val="28"/>
          <w:lang w:val="en-CA"/>
        </w:rPr>
        <w:t>How does ownership affect outcomes and trust?</w:t>
      </w:r>
    </w:p>
    <w:p w14:paraId="7D18A222" w14:textId="77777777" w:rsidR="00470F3A" w:rsidRPr="00470F3A" w:rsidRDefault="00470F3A" w:rsidP="00470F3A">
      <w:pPr>
        <w:spacing w:line="360" w:lineRule="auto"/>
        <w:rPr>
          <w:sz w:val="28"/>
          <w:szCs w:val="28"/>
          <w:lang w:val="en-CA"/>
        </w:rPr>
      </w:pPr>
      <w:r w:rsidRPr="00470F3A">
        <w:rPr>
          <w:b/>
          <w:bCs/>
          <w:sz w:val="28"/>
          <w:szCs w:val="28"/>
          <w:lang w:val="en-CA"/>
        </w:rPr>
        <w:t>Outcome</w:t>
      </w:r>
      <w:r w:rsidRPr="00470F3A">
        <w:rPr>
          <w:sz w:val="28"/>
          <w:szCs w:val="28"/>
          <w:lang w:val="en-CA"/>
        </w:rPr>
        <w:br/>
        <w:t xml:space="preserve">Stronger accountability mindset and responsibility awareness. </w:t>
      </w:r>
    </w:p>
    <w:p w14:paraId="6CD14921" w14:textId="439AF257" w:rsidR="00B90CC8" w:rsidRPr="00470F3A" w:rsidRDefault="00B90CC8" w:rsidP="00470F3A">
      <w:pPr>
        <w:spacing w:line="360" w:lineRule="auto"/>
        <w:rPr>
          <w:sz w:val="28"/>
          <w:szCs w:val="28"/>
          <w:lang w:val="en-CA"/>
        </w:rPr>
      </w:pPr>
    </w:p>
    <w:sectPr w:rsidR="00B90CC8" w:rsidRPr="00470F3A" w:rsidSect="00EF0526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D918" w14:textId="77777777" w:rsidR="00AD295D" w:rsidRDefault="00AD295D" w:rsidP="00EF0526">
      <w:pPr>
        <w:spacing w:after="0" w:line="240" w:lineRule="auto"/>
      </w:pPr>
      <w:r>
        <w:separator/>
      </w:r>
    </w:p>
  </w:endnote>
  <w:endnote w:type="continuationSeparator" w:id="0">
    <w:p w14:paraId="5AB1CF97" w14:textId="77777777" w:rsidR="00AD295D" w:rsidRDefault="00AD295D" w:rsidP="00EF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FFD0" w14:textId="77777777" w:rsidR="00AD295D" w:rsidRDefault="00AD295D" w:rsidP="00EF0526">
      <w:pPr>
        <w:spacing w:after="0" w:line="240" w:lineRule="auto"/>
      </w:pPr>
      <w:r>
        <w:separator/>
      </w:r>
    </w:p>
  </w:footnote>
  <w:footnote w:type="continuationSeparator" w:id="0">
    <w:p w14:paraId="1F42CA96" w14:textId="77777777" w:rsidR="00AD295D" w:rsidRDefault="00AD295D" w:rsidP="00EF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9312" w14:textId="1BDE9EAA" w:rsidR="00EF0526" w:rsidRDefault="00EF052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799A94" wp14:editId="422BE9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AF481DB" w14:textId="2F474E4B" w:rsidR="00EF0526" w:rsidRDefault="003D564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D564D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799A9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AF481DB" w14:textId="2F474E4B" w:rsidR="00EF0526" w:rsidRDefault="003D564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D564D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0936B4"/>
    <w:multiLevelType w:val="multilevel"/>
    <w:tmpl w:val="9784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865742">
    <w:abstractNumId w:val="8"/>
  </w:num>
  <w:num w:numId="2" w16cid:durableId="1546409228">
    <w:abstractNumId w:val="6"/>
  </w:num>
  <w:num w:numId="3" w16cid:durableId="1006633478">
    <w:abstractNumId w:val="5"/>
  </w:num>
  <w:num w:numId="4" w16cid:durableId="1891725519">
    <w:abstractNumId w:val="4"/>
  </w:num>
  <w:num w:numId="5" w16cid:durableId="715275746">
    <w:abstractNumId w:val="7"/>
  </w:num>
  <w:num w:numId="6" w16cid:durableId="1053819113">
    <w:abstractNumId w:val="3"/>
  </w:num>
  <w:num w:numId="7" w16cid:durableId="1470516142">
    <w:abstractNumId w:val="2"/>
  </w:num>
  <w:num w:numId="8" w16cid:durableId="467938393">
    <w:abstractNumId w:val="1"/>
  </w:num>
  <w:num w:numId="9" w16cid:durableId="928318689">
    <w:abstractNumId w:val="0"/>
  </w:num>
  <w:num w:numId="10" w16cid:durableId="230506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3D564D"/>
    <w:rsid w:val="00470F3A"/>
    <w:rsid w:val="00AA1D8D"/>
    <w:rsid w:val="00AD295D"/>
    <w:rsid w:val="00B47730"/>
    <w:rsid w:val="00B90CC8"/>
    <w:rsid w:val="00BF0375"/>
    <w:rsid w:val="00CB0664"/>
    <w:rsid w:val="00EF05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600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5</cp:revision>
  <dcterms:created xsi:type="dcterms:W3CDTF">2013-12-23T23:15:00Z</dcterms:created>
  <dcterms:modified xsi:type="dcterms:W3CDTF">2026-04-27T01:13:00Z</dcterms:modified>
  <cp:category/>
</cp:coreProperties>
</file>