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7153" w14:textId="77777777" w:rsidR="00617F0E" w:rsidRPr="00D22937" w:rsidRDefault="00000000">
      <w:pPr>
        <w:pStyle w:val="Heading1"/>
        <w:rPr>
          <w:sz w:val="36"/>
          <w:szCs w:val="36"/>
        </w:rPr>
      </w:pPr>
      <w:r w:rsidRPr="00D22937">
        <w:rPr>
          <w:sz w:val="36"/>
          <w:szCs w:val="36"/>
        </w:rPr>
        <w:t>COMMUNICATION</w:t>
      </w:r>
    </w:p>
    <w:p w14:paraId="0E3E4F34" w14:textId="056233F5" w:rsidR="00617F0E" w:rsidRPr="00D22937" w:rsidRDefault="00000000">
      <w:pPr>
        <w:pStyle w:val="Heading2"/>
        <w:rPr>
          <w:sz w:val="32"/>
          <w:szCs w:val="32"/>
        </w:rPr>
      </w:pPr>
      <w:r w:rsidRPr="00D22937">
        <w:rPr>
          <w:sz w:val="32"/>
          <w:szCs w:val="32"/>
        </w:rPr>
        <w:t>Exercise 1.</w:t>
      </w:r>
      <w:r w:rsidR="00131CD1" w:rsidRPr="00D22937">
        <w:rPr>
          <w:sz w:val="32"/>
          <w:szCs w:val="32"/>
        </w:rPr>
        <w:t>6</w:t>
      </w:r>
      <w:r w:rsidRPr="00D22937">
        <w:rPr>
          <w:sz w:val="32"/>
          <w:szCs w:val="32"/>
        </w:rPr>
        <w:t>: Channel Selection Practice</w:t>
      </w:r>
    </w:p>
    <w:p w14:paraId="288F9424" w14:textId="77777777" w:rsidR="00D22937" w:rsidRPr="00D22937" w:rsidRDefault="00D22937" w:rsidP="00D22937">
      <w:pPr>
        <w:spacing w:line="240" w:lineRule="auto"/>
        <w:rPr>
          <w:sz w:val="28"/>
          <w:szCs w:val="28"/>
          <w:lang w:val="en-CA"/>
        </w:rPr>
      </w:pPr>
      <w:r w:rsidRPr="00D22937">
        <w:rPr>
          <w:b/>
          <w:bCs/>
          <w:sz w:val="28"/>
          <w:szCs w:val="28"/>
          <w:lang w:val="en-CA"/>
        </w:rPr>
        <w:t>Purpose</w:t>
      </w:r>
      <w:r w:rsidRPr="00D22937">
        <w:rPr>
          <w:sz w:val="28"/>
          <w:szCs w:val="28"/>
          <w:lang w:val="en-CA"/>
        </w:rPr>
        <w:br/>
        <w:t>Helps participants choose the right communication method.</w:t>
      </w:r>
    </w:p>
    <w:p w14:paraId="2732E53F" w14:textId="77777777" w:rsidR="00D22937" w:rsidRPr="00D22937" w:rsidRDefault="00D22937" w:rsidP="00D22937">
      <w:pPr>
        <w:spacing w:line="240" w:lineRule="auto"/>
        <w:rPr>
          <w:sz w:val="28"/>
          <w:szCs w:val="28"/>
          <w:lang w:val="en-CA"/>
        </w:rPr>
      </w:pPr>
      <w:r w:rsidRPr="00D22937">
        <w:rPr>
          <w:b/>
          <w:bCs/>
          <w:sz w:val="28"/>
          <w:szCs w:val="28"/>
          <w:lang w:val="en-CA"/>
        </w:rPr>
        <w:t>Time</w:t>
      </w:r>
      <w:r w:rsidRPr="00D22937">
        <w:rPr>
          <w:sz w:val="28"/>
          <w:szCs w:val="28"/>
          <w:lang w:val="en-CA"/>
        </w:rPr>
        <w:br/>
        <w:t>15 minutes</w:t>
      </w:r>
    </w:p>
    <w:p w14:paraId="66917641" w14:textId="77777777" w:rsidR="00D22937" w:rsidRPr="00D22937" w:rsidRDefault="00D22937" w:rsidP="00D22937">
      <w:pPr>
        <w:spacing w:line="240" w:lineRule="auto"/>
        <w:rPr>
          <w:sz w:val="28"/>
          <w:szCs w:val="28"/>
          <w:lang w:val="en-CA"/>
        </w:rPr>
      </w:pPr>
      <w:r w:rsidRPr="00D22937">
        <w:rPr>
          <w:b/>
          <w:bCs/>
          <w:sz w:val="28"/>
          <w:szCs w:val="28"/>
          <w:lang w:val="en-CA"/>
        </w:rPr>
        <w:t>Facilitator Instructions</w:t>
      </w:r>
    </w:p>
    <w:p w14:paraId="757289AE" w14:textId="77777777" w:rsidR="00D22937" w:rsidRPr="00D22937" w:rsidRDefault="00D22937" w:rsidP="00D22937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D22937">
        <w:rPr>
          <w:sz w:val="28"/>
          <w:szCs w:val="28"/>
          <w:lang w:val="en-CA"/>
        </w:rPr>
        <w:t>Present 5 scenarios (urgent issue, feedback, update, conflict).</w:t>
      </w:r>
    </w:p>
    <w:p w14:paraId="4618D1E5" w14:textId="77777777" w:rsidR="00D22937" w:rsidRPr="00D22937" w:rsidRDefault="00D22937" w:rsidP="00D22937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D22937">
        <w:rPr>
          <w:sz w:val="28"/>
          <w:szCs w:val="28"/>
          <w:lang w:val="en-CA"/>
        </w:rPr>
        <w:t>Participants select the best channel (email, meeting, call, chat).</w:t>
      </w:r>
    </w:p>
    <w:p w14:paraId="4139176E" w14:textId="77777777" w:rsidR="00D22937" w:rsidRPr="00D22937" w:rsidRDefault="00D22937" w:rsidP="00D22937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D22937">
        <w:rPr>
          <w:sz w:val="28"/>
          <w:szCs w:val="28"/>
          <w:lang w:val="en-CA"/>
        </w:rPr>
        <w:t>Discuss choices as a group.</w:t>
      </w:r>
    </w:p>
    <w:p w14:paraId="4644BD9D" w14:textId="77777777" w:rsidR="00D22937" w:rsidRPr="00D22937" w:rsidRDefault="00D22937" w:rsidP="00D22937">
      <w:pPr>
        <w:spacing w:line="240" w:lineRule="auto"/>
        <w:rPr>
          <w:sz w:val="28"/>
          <w:szCs w:val="28"/>
          <w:lang w:val="en-CA"/>
        </w:rPr>
      </w:pPr>
      <w:r w:rsidRPr="00D22937">
        <w:rPr>
          <w:b/>
          <w:bCs/>
          <w:sz w:val="28"/>
          <w:szCs w:val="28"/>
          <w:lang w:val="en-CA"/>
        </w:rPr>
        <w:t>Debrief</w:t>
      </w:r>
    </w:p>
    <w:p w14:paraId="562B0407" w14:textId="77777777" w:rsidR="00D22937" w:rsidRPr="00D22937" w:rsidRDefault="00D22937" w:rsidP="00D22937">
      <w:pPr>
        <w:numPr>
          <w:ilvl w:val="0"/>
          <w:numId w:val="11"/>
        </w:numPr>
        <w:spacing w:before="100" w:line="240" w:lineRule="auto"/>
        <w:rPr>
          <w:sz w:val="28"/>
          <w:szCs w:val="28"/>
          <w:lang w:val="en-CA"/>
        </w:rPr>
      </w:pPr>
      <w:r w:rsidRPr="00D22937">
        <w:rPr>
          <w:sz w:val="28"/>
          <w:szCs w:val="28"/>
          <w:lang w:val="en-CA"/>
        </w:rPr>
        <w:t>How does the channel affect interpretation?</w:t>
      </w:r>
    </w:p>
    <w:p w14:paraId="4B467222" w14:textId="77777777" w:rsidR="00D22937" w:rsidRPr="00D22937" w:rsidRDefault="00D22937" w:rsidP="00D22937">
      <w:pPr>
        <w:numPr>
          <w:ilvl w:val="0"/>
          <w:numId w:val="11"/>
        </w:numPr>
        <w:spacing w:before="100" w:line="240" w:lineRule="auto"/>
        <w:rPr>
          <w:sz w:val="28"/>
          <w:szCs w:val="28"/>
          <w:lang w:val="en-CA"/>
        </w:rPr>
      </w:pPr>
      <w:r w:rsidRPr="00D22937">
        <w:rPr>
          <w:sz w:val="28"/>
          <w:szCs w:val="28"/>
          <w:lang w:val="en-CA"/>
        </w:rPr>
        <w:t xml:space="preserve">When does </w:t>
      </w:r>
      <w:proofErr w:type="gramStart"/>
      <w:r w:rsidRPr="00D22937">
        <w:rPr>
          <w:sz w:val="28"/>
          <w:szCs w:val="28"/>
          <w:lang w:val="en-CA"/>
        </w:rPr>
        <w:t>written</w:t>
      </w:r>
      <w:proofErr w:type="gramEnd"/>
      <w:r w:rsidRPr="00D22937">
        <w:rPr>
          <w:sz w:val="28"/>
          <w:szCs w:val="28"/>
          <w:lang w:val="en-CA"/>
        </w:rPr>
        <w:t xml:space="preserve"> communication fail?</w:t>
      </w:r>
    </w:p>
    <w:p w14:paraId="68956A46" w14:textId="77777777" w:rsidR="00D22937" w:rsidRPr="00D22937" w:rsidRDefault="00D22937" w:rsidP="00D22937">
      <w:pPr>
        <w:spacing w:line="240" w:lineRule="auto"/>
        <w:rPr>
          <w:sz w:val="28"/>
          <w:szCs w:val="28"/>
          <w:lang w:val="en-CA"/>
        </w:rPr>
      </w:pPr>
      <w:r w:rsidRPr="00D22937">
        <w:rPr>
          <w:b/>
          <w:bCs/>
          <w:sz w:val="28"/>
          <w:szCs w:val="28"/>
          <w:lang w:val="en-CA"/>
        </w:rPr>
        <w:t>Outcome</w:t>
      </w:r>
      <w:r w:rsidRPr="00D22937">
        <w:rPr>
          <w:sz w:val="28"/>
          <w:szCs w:val="28"/>
          <w:lang w:val="en-CA"/>
        </w:rPr>
        <w:t xml:space="preserve"> More intentional communication choices.</w:t>
      </w:r>
    </w:p>
    <w:p w14:paraId="77344A52" w14:textId="6E6EB7D7" w:rsidR="00617F0E" w:rsidRDefault="00617F0E" w:rsidP="00D22937"/>
    <w:sectPr w:rsidR="00617F0E" w:rsidSect="00D22937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731C" w14:textId="77777777" w:rsidR="00314914" w:rsidRDefault="00314914" w:rsidP="00D22937">
      <w:pPr>
        <w:spacing w:after="0" w:line="240" w:lineRule="auto"/>
      </w:pPr>
      <w:r>
        <w:separator/>
      </w:r>
    </w:p>
  </w:endnote>
  <w:endnote w:type="continuationSeparator" w:id="0">
    <w:p w14:paraId="1EB29F17" w14:textId="77777777" w:rsidR="00314914" w:rsidRDefault="00314914" w:rsidP="00D2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2D1A" w14:textId="77777777" w:rsidR="00314914" w:rsidRDefault="00314914" w:rsidP="00D22937">
      <w:pPr>
        <w:spacing w:after="0" w:line="240" w:lineRule="auto"/>
      </w:pPr>
      <w:r>
        <w:separator/>
      </w:r>
    </w:p>
  </w:footnote>
  <w:footnote w:type="continuationSeparator" w:id="0">
    <w:p w14:paraId="0050D789" w14:textId="77777777" w:rsidR="00314914" w:rsidRDefault="00314914" w:rsidP="00D22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C42B" w14:textId="42FF7CA8" w:rsidR="00D22937" w:rsidRDefault="00D2293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5E02D6" wp14:editId="579FA25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9528DD2" w14:textId="21844F20" w:rsidR="00D22937" w:rsidRDefault="006F42C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6F42C4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5E02D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9528DD2" w14:textId="21844F20" w:rsidR="00D22937" w:rsidRDefault="006F42C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6F42C4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2802D0"/>
    <w:multiLevelType w:val="multilevel"/>
    <w:tmpl w:val="4062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BB7B86"/>
    <w:multiLevelType w:val="multilevel"/>
    <w:tmpl w:val="3896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425854">
    <w:abstractNumId w:val="8"/>
  </w:num>
  <w:num w:numId="2" w16cid:durableId="3093521">
    <w:abstractNumId w:val="6"/>
  </w:num>
  <w:num w:numId="3" w16cid:durableId="317924149">
    <w:abstractNumId w:val="5"/>
  </w:num>
  <w:num w:numId="4" w16cid:durableId="710570607">
    <w:abstractNumId w:val="4"/>
  </w:num>
  <w:num w:numId="5" w16cid:durableId="857505049">
    <w:abstractNumId w:val="7"/>
  </w:num>
  <w:num w:numId="6" w16cid:durableId="1810442633">
    <w:abstractNumId w:val="3"/>
  </w:num>
  <w:num w:numId="7" w16cid:durableId="1293291572">
    <w:abstractNumId w:val="2"/>
  </w:num>
  <w:num w:numId="8" w16cid:durableId="530190205">
    <w:abstractNumId w:val="1"/>
  </w:num>
  <w:num w:numId="9" w16cid:durableId="792820378">
    <w:abstractNumId w:val="0"/>
  </w:num>
  <w:num w:numId="10" w16cid:durableId="1335567231">
    <w:abstractNumId w:val="9"/>
  </w:num>
  <w:num w:numId="11" w16cid:durableId="1002393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CD1"/>
    <w:rsid w:val="0015074B"/>
    <w:rsid w:val="0029639D"/>
    <w:rsid w:val="002B5B67"/>
    <w:rsid w:val="00314914"/>
    <w:rsid w:val="00326F90"/>
    <w:rsid w:val="00617F0E"/>
    <w:rsid w:val="006F42C4"/>
    <w:rsid w:val="00AA1D8D"/>
    <w:rsid w:val="00B47730"/>
    <w:rsid w:val="00CB0664"/>
    <w:rsid w:val="00D229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408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2026-04-26T23:39:00Z</dcterms:modified>
  <cp:category/>
</cp:coreProperties>
</file>