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E68F" w14:textId="77777777" w:rsidR="00D71541" w:rsidRPr="007674C0" w:rsidRDefault="00B62B92" w:rsidP="007674C0">
      <w:pPr>
        <w:pStyle w:val="Heading1"/>
        <w:spacing w:line="360" w:lineRule="auto"/>
        <w:rPr>
          <w:sz w:val="36"/>
          <w:szCs w:val="36"/>
        </w:rPr>
      </w:pPr>
      <w:r w:rsidRPr="007674C0">
        <w:rPr>
          <w:sz w:val="36"/>
          <w:szCs w:val="36"/>
        </w:rPr>
        <w:t>ORGANIZATIONAL PERSPECTIVE</w:t>
      </w:r>
    </w:p>
    <w:p w14:paraId="5170C3BB" w14:textId="62A5CA0F" w:rsidR="00D71541" w:rsidRPr="007674C0" w:rsidRDefault="00B62B92" w:rsidP="007674C0">
      <w:pPr>
        <w:pStyle w:val="Heading2"/>
        <w:spacing w:line="360" w:lineRule="auto"/>
        <w:rPr>
          <w:sz w:val="32"/>
          <w:szCs w:val="32"/>
        </w:rPr>
      </w:pPr>
      <w:r w:rsidRPr="007674C0">
        <w:rPr>
          <w:sz w:val="32"/>
          <w:szCs w:val="32"/>
        </w:rPr>
        <w:t>Exercise 8.</w:t>
      </w:r>
      <w:r w:rsidR="007D03F6" w:rsidRPr="007674C0">
        <w:rPr>
          <w:sz w:val="32"/>
          <w:szCs w:val="32"/>
        </w:rPr>
        <w:t>5</w:t>
      </w:r>
      <w:r w:rsidRPr="007674C0">
        <w:rPr>
          <w:sz w:val="32"/>
          <w:szCs w:val="32"/>
        </w:rPr>
        <w:t>: Values in Action Reflection</w:t>
      </w:r>
    </w:p>
    <w:p w14:paraId="5216E5FE" w14:textId="77777777" w:rsidR="00F0069F" w:rsidRPr="007674C0" w:rsidRDefault="00F0069F" w:rsidP="007674C0">
      <w:pPr>
        <w:spacing w:line="360" w:lineRule="auto"/>
        <w:rPr>
          <w:sz w:val="28"/>
          <w:szCs w:val="28"/>
          <w:lang w:val="en-CA"/>
        </w:rPr>
      </w:pPr>
      <w:r w:rsidRPr="007674C0">
        <w:rPr>
          <w:b/>
          <w:bCs/>
          <w:sz w:val="28"/>
          <w:szCs w:val="28"/>
          <w:lang w:val="en-CA"/>
        </w:rPr>
        <w:t>Purpose</w:t>
      </w:r>
      <w:r w:rsidRPr="007674C0">
        <w:rPr>
          <w:sz w:val="28"/>
          <w:szCs w:val="28"/>
          <w:lang w:val="en-CA"/>
        </w:rPr>
        <w:br/>
        <w:t xml:space="preserve">This exercise encourages participants to move beyond abstract values by identifying how organizational values are demonstrated through everyday behavior and decisions. </w:t>
      </w:r>
    </w:p>
    <w:p w14:paraId="5382132B" w14:textId="77777777" w:rsidR="00F0069F" w:rsidRPr="007674C0" w:rsidRDefault="00F0069F" w:rsidP="007674C0">
      <w:pPr>
        <w:spacing w:line="360" w:lineRule="auto"/>
        <w:rPr>
          <w:sz w:val="28"/>
          <w:szCs w:val="28"/>
          <w:lang w:val="en-CA"/>
        </w:rPr>
      </w:pPr>
      <w:r w:rsidRPr="007674C0">
        <w:rPr>
          <w:b/>
          <w:bCs/>
          <w:sz w:val="28"/>
          <w:szCs w:val="28"/>
          <w:lang w:val="en-CA"/>
        </w:rPr>
        <w:t>Scenario</w:t>
      </w:r>
      <w:r w:rsidRPr="007674C0">
        <w:rPr>
          <w:sz w:val="28"/>
          <w:szCs w:val="28"/>
          <w:lang w:val="en-CA"/>
        </w:rPr>
        <w:br/>
        <w:t>Organizational values are displayed or discussed but not always visibly practiced.</w:t>
      </w:r>
    </w:p>
    <w:p w14:paraId="402646EA" w14:textId="77777777" w:rsidR="00F0069F" w:rsidRPr="007674C0" w:rsidRDefault="00F0069F" w:rsidP="007674C0">
      <w:pPr>
        <w:spacing w:line="360" w:lineRule="auto"/>
        <w:rPr>
          <w:sz w:val="28"/>
          <w:szCs w:val="28"/>
          <w:lang w:val="en-CA"/>
        </w:rPr>
      </w:pPr>
      <w:r w:rsidRPr="007674C0">
        <w:rPr>
          <w:b/>
          <w:bCs/>
          <w:sz w:val="28"/>
          <w:szCs w:val="28"/>
          <w:lang w:val="en-CA"/>
        </w:rPr>
        <w:t>Facilitator Instructions</w:t>
      </w:r>
      <w:r w:rsidRPr="007674C0">
        <w:rPr>
          <w:sz w:val="28"/>
          <w:szCs w:val="28"/>
          <w:lang w:val="en-CA"/>
        </w:rPr>
        <w:br/>
        <w:t>Participants select one organizational value and describe a recent situation where it was demonstrated—or where it could have been demonstrated more clearly.</w:t>
      </w:r>
    </w:p>
    <w:p w14:paraId="177B673C" w14:textId="77777777" w:rsidR="00F0069F" w:rsidRPr="007674C0" w:rsidRDefault="00F0069F" w:rsidP="007674C0">
      <w:pPr>
        <w:spacing w:line="360" w:lineRule="auto"/>
        <w:rPr>
          <w:sz w:val="28"/>
          <w:szCs w:val="28"/>
          <w:lang w:val="en-CA"/>
        </w:rPr>
      </w:pPr>
      <w:r w:rsidRPr="007674C0">
        <w:rPr>
          <w:b/>
          <w:bCs/>
          <w:sz w:val="28"/>
          <w:szCs w:val="28"/>
          <w:lang w:val="en-CA"/>
        </w:rPr>
        <w:t>Debrief Questions</w:t>
      </w:r>
    </w:p>
    <w:p w14:paraId="743435AC" w14:textId="77777777" w:rsidR="00F0069F" w:rsidRPr="007674C0" w:rsidRDefault="00F0069F" w:rsidP="007674C0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7674C0">
        <w:rPr>
          <w:sz w:val="28"/>
          <w:szCs w:val="28"/>
          <w:lang w:val="en-CA"/>
        </w:rPr>
        <w:t>How do values influence daily decisions?</w:t>
      </w:r>
    </w:p>
    <w:p w14:paraId="11FBEF43" w14:textId="77777777" w:rsidR="00F0069F" w:rsidRPr="007674C0" w:rsidRDefault="00F0069F" w:rsidP="007674C0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7674C0">
        <w:rPr>
          <w:sz w:val="28"/>
          <w:szCs w:val="28"/>
          <w:lang w:val="en-CA"/>
        </w:rPr>
        <w:t>What behaviors bring values to life?</w:t>
      </w:r>
    </w:p>
    <w:p w14:paraId="0916A6D9" w14:textId="77777777" w:rsidR="00F0069F" w:rsidRPr="007674C0" w:rsidRDefault="00F0069F" w:rsidP="007674C0">
      <w:pPr>
        <w:spacing w:line="360" w:lineRule="auto"/>
        <w:rPr>
          <w:sz w:val="28"/>
          <w:szCs w:val="28"/>
          <w:lang w:val="en-CA"/>
        </w:rPr>
      </w:pPr>
      <w:r w:rsidRPr="007674C0">
        <w:rPr>
          <w:b/>
          <w:bCs/>
          <w:sz w:val="28"/>
          <w:szCs w:val="28"/>
          <w:lang w:val="en-CA"/>
        </w:rPr>
        <w:t>Outcome</w:t>
      </w:r>
      <w:r w:rsidRPr="007674C0">
        <w:rPr>
          <w:sz w:val="28"/>
          <w:szCs w:val="28"/>
          <w:lang w:val="en-CA"/>
        </w:rPr>
        <w:br/>
        <w:t xml:space="preserve">Greater consistency between values and actions. </w:t>
      </w:r>
    </w:p>
    <w:p w14:paraId="34295343" w14:textId="72B62E30" w:rsidR="00D71541" w:rsidRPr="00F0069F" w:rsidRDefault="00D71541" w:rsidP="00F0069F">
      <w:pPr>
        <w:rPr>
          <w:lang w:val="en-CA"/>
        </w:rPr>
      </w:pPr>
    </w:p>
    <w:sectPr w:rsidR="00D71541" w:rsidRPr="00F0069F" w:rsidSect="006B3BBB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CC0DB" w14:textId="77777777" w:rsidR="00B62B92" w:rsidRDefault="00B62B92" w:rsidP="006B3BBB">
      <w:pPr>
        <w:spacing w:after="0" w:line="240" w:lineRule="auto"/>
      </w:pPr>
      <w:r>
        <w:separator/>
      </w:r>
    </w:p>
  </w:endnote>
  <w:endnote w:type="continuationSeparator" w:id="0">
    <w:p w14:paraId="72710012" w14:textId="77777777" w:rsidR="00B62B92" w:rsidRDefault="00B62B92" w:rsidP="006B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9081" w14:textId="77777777" w:rsidR="00B62B92" w:rsidRDefault="00B62B92" w:rsidP="006B3BBB">
      <w:pPr>
        <w:spacing w:after="0" w:line="240" w:lineRule="auto"/>
      </w:pPr>
      <w:r>
        <w:separator/>
      </w:r>
    </w:p>
  </w:footnote>
  <w:footnote w:type="continuationSeparator" w:id="0">
    <w:p w14:paraId="603C33C7" w14:textId="77777777" w:rsidR="00B62B92" w:rsidRDefault="00B62B92" w:rsidP="006B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69A" w14:textId="7D90592F" w:rsidR="006B3BBB" w:rsidRDefault="006B3BB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BA6A2B" wp14:editId="7B87C4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FD8E95E" w14:textId="77777777" w:rsidR="006B3BBB" w:rsidRDefault="006B3BB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BA6A2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FD8E95E" w14:textId="77777777" w:rsidR="006B3BBB" w:rsidRDefault="006B3BB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543487"/>
    <w:multiLevelType w:val="multilevel"/>
    <w:tmpl w:val="D38C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406982">
    <w:abstractNumId w:val="8"/>
  </w:num>
  <w:num w:numId="2" w16cid:durableId="73092911">
    <w:abstractNumId w:val="6"/>
  </w:num>
  <w:num w:numId="3" w16cid:durableId="650406485">
    <w:abstractNumId w:val="5"/>
  </w:num>
  <w:num w:numId="4" w16cid:durableId="980308082">
    <w:abstractNumId w:val="4"/>
  </w:num>
  <w:num w:numId="5" w16cid:durableId="1127236656">
    <w:abstractNumId w:val="7"/>
  </w:num>
  <w:num w:numId="6" w16cid:durableId="780759892">
    <w:abstractNumId w:val="3"/>
  </w:num>
  <w:num w:numId="7" w16cid:durableId="1038628384">
    <w:abstractNumId w:val="2"/>
  </w:num>
  <w:num w:numId="8" w16cid:durableId="1505321145">
    <w:abstractNumId w:val="1"/>
  </w:num>
  <w:num w:numId="9" w16cid:durableId="1202204239">
    <w:abstractNumId w:val="0"/>
  </w:num>
  <w:num w:numId="10" w16cid:durableId="2028367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6B3BBB"/>
    <w:rsid w:val="007674C0"/>
    <w:rsid w:val="007D03F6"/>
    <w:rsid w:val="00AA1D8D"/>
    <w:rsid w:val="00B47730"/>
    <w:rsid w:val="00B62B92"/>
    <w:rsid w:val="00CB0664"/>
    <w:rsid w:val="00D71541"/>
    <w:rsid w:val="00F006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593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P</cp:lastModifiedBy>
  <cp:revision>5</cp:revision>
  <dcterms:created xsi:type="dcterms:W3CDTF">2013-12-23T23:15:00Z</dcterms:created>
  <dcterms:modified xsi:type="dcterms:W3CDTF">2026-04-27T03:08:00Z</dcterms:modified>
  <cp:category/>
</cp:coreProperties>
</file>