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5D11" w14:textId="77777777" w:rsidR="0063210D" w:rsidRPr="00FC78B7" w:rsidRDefault="00BB3DE6">
      <w:pPr>
        <w:pStyle w:val="Heading1"/>
        <w:rPr>
          <w:sz w:val="36"/>
          <w:szCs w:val="36"/>
        </w:rPr>
      </w:pPr>
      <w:r w:rsidRPr="00FC78B7">
        <w:rPr>
          <w:sz w:val="36"/>
          <w:szCs w:val="36"/>
        </w:rPr>
        <w:t>COMMUNICATION</w:t>
      </w:r>
    </w:p>
    <w:p w14:paraId="4FAD2B31" w14:textId="4E228933" w:rsidR="0063210D" w:rsidRPr="00FC78B7" w:rsidRDefault="00BB3DE6">
      <w:pPr>
        <w:pStyle w:val="Heading2"/>
        <w:rPr>
          <w:sz w:val="32"/>
          <w:szCs w:val="32"/>
        </w:rPr>
      </w:pPr>
      <w:r w:rsidRPr="00FC78B7">
        <w:rPr>
          <w:sz w:val="32"/>
          <w:szCs w:val="32"/>
        </w:rPr>
        <w:t>Exercise 1.</w:t>
      </w:r>
      <w:r w:rsidR="00127A85" w:rsidRPr="00FC78B7">
        <w:rPr>
          <w:sz w:val="32"/>
          <w:szCs w:val="32"/>
        </w:rPr>
        <w:t>8</w:t>
      </w:r>
      <w:r w:rsidRPr="00FC78B7">
        <w:rPr>
          <w:sz w:val="32"/>
          <w:szCs w:val="32"/>
        </w:rPr>
        <w:t>: Feedback Framing Practice</w:t>
      </w:r>
    </w:p>
    <w:p w14:paraId="013AE89A" w14:textId="77777777" w:rsidR="00FC78B7" w:rsidRPr="00FC78B7" w:rsidRDefault="00FC78B7" w:rsidP="00FC78B7">
      <w:pPr>
        <w:spacing w:line="240" w:lineRule="auto"/>
        <w:rPr>
          <w:sz w:val="28"/>
          <w:szCs w:val="28"/>
          <w:lang w:val="en-CA"/>
        </w:rPr>
      </w:pPr>
      <w:r w:rsidRPr="00FC78B7">
        <w:rPr>
          <w:b/>
          <w:bCs/>
          <w:sz w:val="28"/>
          <w:szCs w:val="28"/>
          <w:lang w:val="en-CA"/>
        </w:rPr>
        <w:t>Purpose</w:t>
      </w:r>
      <w:r w:rsidRPr="00FC78B7">
        <w:rPr>
          <w:sz w:val="28"/>
          <w:szCs w:val="28"/>
          <w:lang w:val="en-CA"/>
        </w:rPr>
        <w:br/>
        <w:t>Builds honest yet respectful feedback skills.</w:t>
      </w:r>
    </w:p>
    <w:p w14:paraId="4BFA030F" w14:textId="77777777" w:rsidR="00FC78B7" w:rsidRPr="00FC78B7" w:rsidRDefault="00FC78B7" w:rsidP="00FC78B7">
      <w:pPr>
        <w:spacing w:line="240" w:lineRule="auto"/>
        <w:rPr>
          <w:sz w:val="28"/>
          <w:szCs w:val="28"/>
          <w:lang w:val="en-CA"/>
        </w:rPr>
      </w:pPr>
      <w:r w:rsidRPr="00FC78B7">
        <w:rPr>
          <w:b/>
          <w:bCs/>
          <w:sz w:val="28"/>
          <w:szCs w:val="28"/>
          <w:lang w:val="en-CA"/>
        </w:rPr>
        <w:t>Time</w:t>
      </w:r>
      <w:r w:rsidRPr="00FC78B7">
        <w:rPr>
          <w:sz w:val="28"/>
          <w:szCs w:val="28"/>
          <w:lang w:val="en-CA"/>
        </w:rPr>
        <w:br/>
        <w:t>20 minutes</w:t>
      </w:r>
    </w:p>
    <w:p w14:paraId="5154293F" w14:textId="77777777" w:rsidR="00FC78B7" w:rsidRPr="00FC78B7" w:rsidRDefault="00FC78B7" w:rsidP="00FC78B7">
      <w:pPr>
        <w:spacing w:line="240" w:lineRule="auto"/>
        <w:rPr>
          <w:sz w:val="28"/>
          <w:szCs w:val="28"/>
          <w:lang w:val="en-CA"/>
        </w:rPr>
      </w:pPr>
      <w:r w:rsidRPr="00FC78B7">
        <w:rPr>
          <w:b/>
          <w:bCs/>
          <w:sz w:val="28"/>
          <w:szCs w:val="28"/>
          <w:lang w:val="en-CA"/>
        </w:rPr>
        <w:t>Facilitator Instructions</w:t>
      </w:r>
    </w:p>
    <w:p w14:paraId="24BF302D" w14:textId="77777777" w:rsidR="00FC78B7" w:rsidRPr="00FC78B7" w:rsidRDefault="00FC78B7" w:rsidP="00FC78B7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FC78B7">
        <w:rPr>
          <w:sz w:val="28"/>
          <w:szCs w:val="28"/>
          <w:lang w:val="en-CA"/>
        </w:rPr>
        <w:t>Provide blunt feedback examples.</w:t>
      </w:r>
    </w:p>
    <w:p w14:paraId="55A80377" w14:textId="77777777" w:rsidR="00FC78B7" w:rsidRPr="00FC78B7" w:rsidRDefault="00FC78B7" w:rsidP="00FC78B7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FC78B7">
        <w:rPr>
          <w:sz w:val="28"/>
          <w:szCs w:val="28"/>
          <w:lang w:val="en-CA"/>
        </w:rPr>
        <w:t xml:space="preserve">Participants rewrite feedback using: </w:t>
      </w:r>
    </w:p>
    <w:p w14:paraId="2999D342" w14:textId="77777777" w:rsidR="00FC78B7" w:rsidRPr="00FC78B7" w:rsidRDefault="00FC78B7" w:rsidP="00FC78B7">
      <w:pPr>
        <w:numPr>
          <w:ilvl w:val="1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FC78B7">
        <w:rPr>
          <w:sz w:val="28"/>
          <w:szCs w:val="28"/>
          <w:lang w:val="en-CA"/>
        </w:rPr>
        <w:t>Observation</w:t>
      </w:r>
    </w:p>
    <w:p w14:paraId="0D4A5B74" w14:textId="77777777" w:rsidR="00FC78B7" w:rsidRPr="00FC78B7" w:rsidRDefault="00FC78B7" w:rsidP="00FC78B7">
      <w:pPr>
        <w:numPr>
          <w:ilvl w:val="1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FC78B7">
        <w:rPr>
          <w:sz w:val="28"/>
          <w:szCs w:val="28"/>
          <w:lang w:val="en-CA"/>
        </w:rPr>
        <w:t>Impact</w:t>
      </w:r>
    </w:p>
    <w:p w14:paraId="78A327C3" w14:textId="77777777" w:rsidR="00FC78B7" w:rsidRPr="00FC78B7" w:rsidRDefault="00FC78B7" w:rsidP="00FC78B7">
      <w:pPr>
        <w:numPr>
          <w:ilvl w:val="1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FC78B7">
        <w:rPr>
          <w:sz w:val="28"/>
          <w:szCs w:val="28"/>
          <w:lang w:val="en-CA"/>
        </w:rPr>
        <w:t>Suggestion</w:t>
      </w:r>
    </w:p>
    <w:p w14:paraId="26394DA4" w14:textId="77777777" w:rsidR="00FC78B7" w:rsidRPr="00FC78B7" w:rsidRDefault="00FC78B7" w:rsidP="00FC78B7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FC78B7">
        <w:rPr>
          <w:sz w:val="28"/>
          <w:szCs w:val="28"/>
          <w:lang w:val="en-CA"/>
        </w:rPr>
        <w:t>Review as a group.</w:t>
      </w:r>
    </w:p>
    <w:p w14:paraId="7F645255" w14:textId="77777777" w:rsidR="00FC78B7" w:rsidRPr="00FC78B7" w:rsidRDefault="00FC78B7" w:rsidP="00FC78B7">
      <w:pPr>
        <w:spacing w:line="240" w:lineRule="auto"/>
        <w:rPr>
          <w:sz w:val="28"/>
          <w:szCs w:val="28"/>
          <w:lang w:val="en-CA"/>
        </w:rPr>
      </w:pPr>
      <w:r w:rsidRPr="00FC78B7">
        <w:rPr>
          <w:b/>
          <w:bCs/>
          <w:sz w:val="28"/>
          <w:szCs w:val="28"/>
          <w:lang w:val="en-CA"/>
        </w:rPr>
        <w:t>Debrief</w:t>
      </w:r>
    </w:p>
    <w:p w14:paraId="46B78B34" w14:textId="77777777" w:rsidR="00FC78B7" w:rsidRPr="00FC78B7" w:rsidRDefault="00FC78B7" w:rsidP="00FC78B7">
      <w:pPr>
        <w:numPr>
          <w:ilvl w:val="0"/>
          <w:numId w:val="11"/>
        </w:numPr>
        <w:spacing w:before="100" w:line="240" w:lineRule="auto"/>
        <w:rPr>
          <w:sz w:val="28"/>
          <w:szCs w:val="28"/>
          <w:lang w:val="en-CA"/>
        </w:rPr>
      </w:pPr>
      <w:r w:rsidRPr="00FC78B7">
        <w:rPr>
          <w:sz w:val="28"/>
          <w:szCs w:val="28"/>
          <w:lang w:val="en-CA"/>
        </w:rPr>
        <w:t>How did tone change impact?</w:t>
      </w:r>
    </w:p>
    <w:p w14:paraId="0A641B57" w14:textId="77777777" w:rsidR="00FC78B7" w:rsidRPr="00FC78B7" w:rsidRDefault="00FC78B7" w:rsidP="00FC78B7">
      <w:pPr>
        <w:numPr>
          <w:ilvl w:val="0"/>
          <w:numId w:val="11"/>
        </w:numPr>
        <w:spacing w:before="100" w:line="240" w:lineRule="auto"/>
        <w:rPr>
          <w:sz w:val="28"/>
          <w:szCs w:val="28"/>
          <w:lang w:val="en-CA"/>
        </w:rPr>
      </w:pPr>
      <w:r w:rsidRPr="00FC78B7">
        <w:rPr>
          <w:sz w:val="28"/>
          <w:szCs w:val="28"/>
          <w:lang w:val="en-CA"/>
        </w:rPr>
        <w:t>What made feedback easier to accept?</w:t>
      </w:r>
    </w:p>
    <w:p w14:paraId="3D799D17" w14:textId="77777777" w:rsidR="00FC78B7" w:rsidRPr="00FC78B7" w:rsidRDefault="00FC78B7" w:rsidP="00FC78B7">
      <w:pPr>
        <w:spacing w:line="240" w:lineRule="auto"/>
        <w:rPr>
          <w:sz w:val="28"/>
          <w:szCs w:val="28"/>
          <w:lang w:val="en-CA"/>
        </w:rPr>
      </w:pPr>
      <w:r w:rsidRPr="00FC78B7">
        <w:rPr>
          <w:b/>
          <w:bCs/>
          <w:sz w:val="28"/>
          <w:szCs w:val="28"/>
          <w:lang w:val="en-CA"/>
        </w:rPr>
        <w:t>Outcome</w:t>
      </w:r>
      <w:r w:rsidRPr="00FC78B7">
        <w:rPr>
          <w:sz w:val="28"/>
          <w:szCs w:val="28"/>
          <w:lang w:val="en-CA"/>
        </w:rPr>
        <w:t xml:space="preserve"> Healthier feedback conversations.</w:t>
      </w:r>
    </w:p>
    <w:p w14:paraId="3D6468BC" w14:textId="3A26E563" w:rsidR="0063210D" w:rsidRPr="00FC78B7" w:rsidRDefault="0063210D" w:rsidP="00FC78B7">
      <w:pPr>
        <w:rPr>
          <w:sz w:val="28"/>
          <w:szCs w:val="28"/>
        </w:rPr>
      </w:pPr>
    </w:p>
    <w:sectPr w:rsidR="0063210D" w:rsidRPr="00FC78B7" w:rsidSect="00FC78B7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CF80" w14:textId="77777777" w:rsidR="00BB3DE6" w:rsidRDefault="00BB3DE6" w:rsidP="00FC78B7">
      <w:pPr>
        <w:spacing w:after="0" w:line="240" w:lineRule="auto"/>
      </w:pPr>
      <w:r>
        <w:separator/>
      </w:r>
    </w:p>
  </w:endnote>
  <w:endnote w:type="continuationSeparator" w:id="0">
    <w:p w14:paraId="0D0C452A" w14:textId="77777777" w:rsidR="00BB3DE6" w:rsidRDefault="00BB3DE6" w:rsidP="00FC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F3CE" w14:textId="77777777" w:rsidR="00BB3DE6" w:rsidRDefault="00BB3DE6" w:rsidP="00FC78B7">
      <w:pPr>
        <w:spacing w:after="0" w:line="240" w:lineRule="auto"/>
      </w:pPr>
      <w:r>
        <w:separator/>
      </w:r>
    </w:p>
  </w:footnote>
  <w:footnote w:type="continuationSeparator" w:id="0">
    <w:p w14:paraId="77F04AD4" w14:textId="77777777" w:rsidR="00BB3DE6" w:rsidRDefault="00BB3DE6" w:rsidP="00FC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b/>
        <w:bCs/>
        <w:caps/>
        <w:color w:val="FFFFFF" w:themeColor="background1"/>
        <w:kern w:val="2"/>
        <w:sz w:val="24"/>
        <w:szCs w:val="24"/>
        <w:lang w:val="en-CA"/>
        <w14:ligatures w14:val="standardContextual"/>
      </w:rPr>
      <w:alias w:val="Title"/>
      <w:tag w:val=""/>
      <w:id w:val="-38124269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53B19F0" w14:textId="627A397D" w:rsidR="00966C27" w:rsidRDefault="00966C27" w:rsidP="00966C27">
        <w:pPr>
          <w:pStyle w:val="Header"/>
          <w:tabs>
            <w:tab w:val="clear" w:pos="4680"/>
            <w:tab w:val="clear" w:pos="9360"/>
          </w:tabs>
          <w:jc w:val="center"/>
          <w:rPr>
            <w:rFonts w:eastAsiaTheme="minorHAnsi"/>
            <w:b/>
            <w:bCs/>
            <w:caps/>
            <w:color w:val="FFFFFF" w:themeColor="background1"/>
            <w:kern w:val="2"/>
            <w:sz w:val="24"/>
            <w:szCs w:val="24"/>
            <w:lang w:val="en-CA"/>
            <w14:ligatures w14:val="standardContextual"/>
          </w:rPr>
        </w:pPr>
        <w:r>
          <w:rPr>
            <w:rFonts w:eastAsiaTheme="minorHAnsi"/>
            <w:b/>
            <w:bCs/>
            <w:caps/>
            <w:color w:val="FFFFFF" w:themeColor="background1"/>
            <w:kern w:val="2"/>
            <w:sz w:val="24"/>
            <w:szCs w:val="24"/>
            <w:lang w:val="en-CA"/>
            <w14:ligatures w14:val="standardContextual"/>
          </w:rPr>
          <w:t xml:space="preserve">     </w:t>
        </w:r>
      </w:p>
    </w:sdtContent>
  </w:sdt>
  <w:p w14:paraId="76A509D4" w14:textId="416EE213" w:rsidR="00FC78B7" w:rsidRDefault="00FC78B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E3B7C3" wp14:editId="1C0D8AE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DABA8E8" w14:textId="55955962" w:rsidR="00FC78B7" w:rsidRDefault="00966C2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66C27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E3B7C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DABA8E8" w14:textId="55955962" w:rsidR="00FC78B7" w:rsidRDefault="00966C2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66C27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D63331"/>
    <w:multiLevelType w:val="multilevel"/>
    <w:tmpl w:val="3EFC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A75D2"/>
    <w:multiLevelType w:val="multilevel"/>
    <w:tmpl w:val="B79C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104611">
    <w:abstractNumId w:val="8"/>
  </w:num>
  <w:num w:numId="2" w16cid:durableId="1742603067">
    <w:abstractNumId w:val="6"/>
  </w:num>
  <w:num w:numId="3" w16cid:durableId="216472142">
    <w:abstractNumId w:val="5"/>
  </w:num>
  <w:num w:numId="4" w16cid:durableId="828903267">
    <w:abstractNumId w:val="4"/>
  </w:num>
  <w:num w:numId="5" w16cid:durableId="1428692422">
    <w:abstractNumId w:val="7"/>
  </w:num>
  <w:num w:numId="6" w16cid:durableId="1532113271">
    <w:abstractNumId w:val="3"/>
  </w:num>
  <w:num w:numId="7" w16cid:durableId="544027809">
    <w:abstractNumId w:val="2"/>
  </w:num>
  <w:num w:numId="8" w16cid:durableId="1652057463">
    <w:abstractNumId w:val="1"/>
  </w:num>
  <w:num w:numId="9" w16cid:durableId="1801874653">
    <w:abstractNumId w:val="0"/>
  </w:num>
  <w:num w:numId="10" w16cid:durableId="1095979932">
    <w:abstractNumId w:val="9"/>
  </w:num>
  <w:num w:numId="11" w16cid:durableId="841970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7A85"/>
    <w:rsid w:val="0015074B"/>
    <w:rsid w:val="0029639D"/>
    <w:rsid w:val="002B5B67"/>
    <w:rsid w:val="00326F90"/>
    <w:rsid w:val="0063210D"/>
    <w:rsid w:val="00966C27"/>
    <w:rsid w:val="00AA1D8D"/>
    <w:rsid w:val="00B47730"/>
    <w:rsid w:val="00BB3DE6"/>
    <w:rsid w:val="00CB0664"/>
    <w:rsid w:val="00FC693F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333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2026-04-26T23:44:00Z</dcterms:modified>
  <cp:category/>
</cp:coreProperties>
</file>