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20A1" w14:textId="77777777" w:rsidR="00CE5A8E" w:rsidRPr="00926DFF" w:rsidRDefault="00725119" w:rsidP="00926DFF">
      <w:pPr>
        <w:pStyle w:val="Heading1"/>
        <w:rPr>
          <w:sz w:val="36"/>
          <w:szCs w:val="36"/>
        </w:rPr>
      </w:pPr>
      <w:r w:rsidRPr="00926DFF">
        <w:rPr>
          <w:sz w:val="36"/>
          <w:szCs w:val="36"/>
        </w:rPr>
        <w:t>JOB-SPECIFIC / TECHNICAL KNOWLEDGE</w:t>
      </w:r>
    </w:p>
    <w:p w14:paraId="1BDD916A" w14:textId="77777777" w:rsidR="00CE5A8E" w:rsidRPr="00926DFF" w:rsidRDefault="00725119" w:rsidP="00926DFF">
      <w:pPr>
        <w:pStyle w:val="Heading2"/>
        <w:rPr>
          <w:sz w:val="32"/>
          <w:szCs w:val="32"/>
        </w:rPr>
      </w:pPr>
      <w:r w:rsidRPr="00926DFF">
        <w:rPr>
          <w:sz w:val="32"/>
          <w:szCs w:val="32"/>
        </w:rPr>
        <w:t>Exercise 7.3: Evaluating Industry Trends &amp; Strategic Recommendation</w:t>
      </w:r>
    </w:p>
    <w:p w14:paraId="2073432C" w14:textId="77777777" w:rsidR="00926DFF" w:rsidRPr="00926DFF" w:rsidRDefault="00926DFF" w:rsidP="00926DFF">
      <w:pPr>
        <w:jc w:val="both"/>
        <w:rPr>
          <w:b/>
          <w:bCs/>
          <w:sz w:val="28"/>
          <w:szCs w:val="28"/>
        </w:rPr>
      </w:pPr>
      <w:r w:rsidRPr="00926DFF">
        <w:rPr>
          <w:b/>
          <w:bCs/>
          <w:sz w:val="28"/>
          <w:szCs w:val="28"/>
        </w:rPr>
        <w:t>Background</w:t>
      </w:r>
    </w:p>
    <w:p w14:paraId="00E4B772" w14:textId="77777777" w:rsidR="00926DFF" w:rsidRPr="00926DFF" w:rsidRDefault="00926DFF" w:rsidP="00926DFF">
      <w:pPr>
        <w:jc w:val="both"/>
        <w:rPr>
          <w:sz w:val="28"/>
          <w:szCs w:val="28"/>
        </w:rPr>
      </w:pPr>
      <w:r w:rsidRPr="00926DFF">
        <w:rPr>
          <w:sz w:val="28"/>
          <w:szCs w:val="28"/>
        </w:rPr>
        <w:t>Your field is evolving rapidly, and a new tool or approach is gaining popularity. Leadership is considering adoption but wants input on impact and risk.</w:t>
      </w:r>
    </w:p>
    <w:p w14:paraId="615E3653" w14:textId="77777777" w:rsidR="00926DFF" w:rsidRPr="00926DFF" w:rsidRDefault="00926DFF" w:rsidP="00926DFF">
      <w:pPr>
        <w:jc w:val="both"/>
        <w:rPr>
          <w:b/>
          <w:bCs/>
          <w:sz w:val="28"/>
          <w:szCs w:val="28"/>
        </w:rPr>
      </w:pPr>
      <w:r w:rsidRPr="00926DFF">
        <w:rPr>
          <w:b/>
          <w:bCs/>
          <w:sz w:val="28"/>
          <w:szCs w:val="28"/>
        </w:rPr>
        <w:t>The Task</w:t>
      </w:r>
    </w:p>
    <w:p w14:paraId="76570AE8" w14:textId="77777777" w:rsidR="00926DFF" w:rsidRPr="00926DFF" w:rsidRDefault="00926DFF" w:rsidP="00926DFF">
      <w:pPr>
        <w:jc w:val="both"/>
        <w:rPr>
          <w:sz w:val="28"/>
          <w:szCs w:val="28"/>
        </w:rPr>
      </w:pPr>
      <w:r w:rsidRPr="00926DFF">
        <w:rPr>
          <w:sz w:val="28"/>
          <w:szCs w:val="28"/>
        </w:rPr>
        <w:t>Evaluate the proposed change.</w:t>
      </w:r>
    </w:p>
    <w:p w14:paraId="044A5C26" w14:textId="77777777" w:rsidR="00926DFF" w:rsidRPr="00926DFF" w:rsidRDefault="00926DFF" w:rsidP="00926DFF">
      <w:pPr>
        <w:jc w:val="both"/>
        <w:rPr>
          <w:b/>
          <w:bCs/>
          <w:sz w:val="28"/>
          <w:szCs w:val="28"/>
        </w:rPr>
      </w:pPr>
      <w:r w:rsidRPr="00926DFF">
        <w:rPr>
          <w:b/>
          <w:bCs/>
          <w:sz w:val="28"/>
          <w:szCs w:val="28"/>
        </w:rPr>
        <w:t>The Assignment</w:t>
      </w:r>
    </w:p>
    <w:p w14:paraId="33BDC6A4" w14:textId="77777777" w:rsidR="00926DFF" w:rsidRPr="00926DFF" w:rsidRDefault="00926DFF" w:rsidP="00926DFF">
      <w:pPr>
        <w:jc w:val="both"/>
        <w:rPr>
          <w:sz w:val="28"/>
          <w:szCs w:val="28"/>
        </w:rPr>
      </w:pPr>
      <w:r w:rsidRPr="00926DFF">
        <w:rPr>
          <w:sz w:val="28"/>
          <w:szCs w:val="28"/>
        </w:rPr>
        <w:t>Explain:</w:t>
      </w:r>
    </w:p>
    <w:p w14:paraId="127A5B32" w14:textId="77777777" w:rsidR="00926DFF" w:rsidRPr="00926DFF" w:rsidRDefault="00926DFF" w:rsidP="00926DFF">
      <w:pPr>
        <w:pStyle w:val="ListParagraph"/>
        <w:numPr>
          <w:ilvl w:val="0"/>
          <w:numId w:val="10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Why the trend matters</w:t>
      </w:r>
    </w:p>
    <w:p w14:paraId="7B0949ED" w14:textId="77777777" w:rsidR="00926DFF" w:rsidRPr="00926DFF" w:rsidRDefault="00926DFF" w:rsidP="00926DFF">
      <w:pPr>
        <w:pStyle w:val="ListParagraph"/>
        <w:numPr>
          <w:ilvl w:val="0"/>
          <w:numId w:val="10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Benefits and risks</w:t>
      </w:r>
    </w:p>
    <w:p w14:paraId="2E661537" w14:textId="77777777" w:rsidR="00926DFF" w:rsidRPr="00926DFF" w:rsidRDefault="00926DFF" w:rsidP="00926DFF">
      <w:pPr>
        <w:pStyle w:val="ListParagraph"/>
        <w:numPr>
          <w:ilvl w:val="0"/>
          <w:numId w:val="10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Whose input is essential</w:t>
      </w:r>
    </w:p>
    <w:p w14:paraId="3BFE45A3" w14:textId="437B302F" w:rsidR="00926DFF" w:rsidRPr="00926DFF" w:rsidRDefault="00926DFF" w:rsidP="00926DFF">
      <w:pPr>
        <w:pStyle w:val="ListParagraph"/>
        <w:numPr>
          <w:ilvl w:val="0"/>
          <w:numId w:val="10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Your recommendation</w:t>
      </w:r>
    </w:p>
    <w:p w14:paraId="24C25A27" w14:textId="77777777" w:rsidR="00926DFF" w:rsidRPr="00926DFF" w:rsidRDefault="00926DFF" w:rsidP="00926DFF">
      <w:pPr>
        <w:jc w:val="both"/>
        <w:rPr>
          <w:b/>
          <w:bCs/>
          <w:sz w:val="28"/>
          <w:szCs w:val="28"/>
        </w:rPr>
      </w:pPr>
      <w:r w:rsidRPr="00926DFF">
        <w:rPr>
          <w:b/>
          <w:bCs/>
          <w:sz w:val="28"/>
          <w:szCs w:val="28"/>
        </w:rPr>
        <w:t>Grading / Assessment Rubric – Job-Specific Knowledge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1"/>
        <w:gridCol w:w="1397"/>
        <w:gridCol w:w="2423"/>
        <w:gridCol w:w="2400"/>
      </w:tblGrid>
      <w:tr w:rsidR="00926DFF" w:rsidRPr="00926DFF" w14:paraId="70A5136B" w14:textId="77777777" w:rsidTr="00754834">
        <w:tc>
          <w:tcPr>
            <w:tcW w:w="0" w:type="auto"/>
            <w:hideMark/>
          </w:tcPr>
          <w:p w14:paraId="4F095F23" w14:textId="77777777" w:rsidR="00926DFF" w:rsidRPr="00926DFF" w:rsidRDefault="00926DFF" w:rsidP="00926DF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  <w:r w:rsidRPr="00926DFF">
              <w:rPr>
                <w:b/>
                <w:bCs/>
                <w:sz w:val="28"/>
                <w:szCs w:val="28"/>
                <w:lang w:val="en-CA"/>
              </w:rPr>
              <w:t>Criteria</w:t>
            </w:r>
          </w:p>
        </w:tc>
        <w:tc>
          <w:tcPr>
            <w:tcW w:w="0" w:type="auto"/>
            <w:hideMark/>
          </w:tcPr>
          <w:p w14:paraId="35939ACE" w14:textId="77777777" w:rsidR="00926DFF" w:rsidRPr="00926DFF" w:rsidRDefault="00926DFF" w:rsidP="00926DF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  <w:r w:rsidRPr="00926DFF">
              <w:rPr>
                <w:b/>
                <w:bCs/>
                <w:sz w:val="28"/>
                <w:szCs w:val="28"/>
                <w:lang w:val="en-CA"/>
              </w:rPr>
              <w:t>Beginner</w:t>
            </w:r>
          </w:p>
        </w:tc>
        <w:tc>
          <w:tcPr>
            <w:tcW w:w="0" w:type="auto"/>
            <w:hideMark/>
          </w:tcPr>
          <w:p w14:paraId="7AA6A98C" w14:textId="77777777" w:rsidR="00926DFF" w:rsidRPr="00926DFF" w:rsidRDefault="00926DFF" w:rsidP="00926DF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  <w:r w:rsidRPr="00926DFF">
              <w:rPr>
                <w:b/>
                <w:bCs/>
                <w:sz w:val="28"/>
                <w:szCs w:val="28"/>
                <w:lang w:val="en-CA"/>
              </w:rPr>
              <w:t>Intermediate</w:t>
            </w:r>
          </w:p>
        </w:tc>
        <w:tc>
          <w:tcPr>
            <w:tcW w:w="0" w:type="auto"/>
            <w:hideMark/>
          </w:tcPr>
          <w:p w14:paraId="66C36275" w14:textId="77777777" w:rsidR="00926DFF" w:rsidRPr="00926DFF" w:rsidRDefault="00926DFF" w:rsidP="00926DFF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en-CA"/>
              </w:rPr>
            </w:pPr>
            <w:r w:rsidRPr="00926DFF">
              <w:rPr>
                <w:b/>
                <w:bCs/>
                <w:sz w:val="28"/>
                <w:szCs w:val="28"/>
                <w:lang w:val="en-CA"/>
              </w:rPr>
              <w:t>Advanced</w:t>
            </w:r>
          </w:p>
        </w:tc>
      </w:tr>
      <w:tr w:rsidR="00926DFF" w:rsidRPr="00926DFF" w14:paraId="4CDB5211" w14:textId="77777777" w:rsidTr="00754834">
        <w:tc>
          <w:tcPr>
            <w:tcW w:w="0" w:type="auto"/>
            <w:hideMark/>
          </w:tcPr>
          <w:p w14:paraId="07E6E5D0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Industry Awareness</w:t>
            </w:r>
          </w:p>
        </w:tc>
        <w:tc>
          <w:tcPr>
            <w:tcW w:w="0" w:type="auto"/>
            <w:hideMark/>
          </w:tcPr>
          <w:p w14:paraId="400B0C71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Limited</w:t>
            </w:r>
          </w:p>
        </w:tc>
        <w:tc>
          <w:tcPr>
            <w:tcW w:w="0" w:type="auto"/>
            <w:hideMark/>
          </w:tcPr>
          <w:p w14:paraId="02E92784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Current</w:t>
            </w:r>
          </w:p>
        </w:tc>
        <w:tc>
          <w:tcPr>
            <w:tcW w:w="0" w:type="auto"/>
            <w:hideMark/>
          </w:tcPr>
          <w:p w14:paraId="459DABF9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Forward</w:t>
            </w:r>
            <w:r w:rsidRPr="00926DFF">
              <w:rPr>
                <w:sz w:val="28"/>
                <w:szCs w:val="28"/>
                <w:lang w:val="en-CA"/>
              </w:rPr>
              <w:noBreakHyphen/>
              <w:t>looking</w:t>
            </w:r>
          </w:p>
        </w:tc>
      </w:tr>
      <w:tr w:rsidR="00926DFF" w:rsidRPr="00926DFF" w14:paraId="35797AB3" w14:textId="77777777" w:rsidTr="00754834">
        <w:tc>
          <w:tcPr>
            <w:tcW w:w="0" w:type="auto"/>
            <w:hideMark/>
          </w:tcPr>
          <w:p w14:paraId="14E82228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Judgment</w:t>
            </w:r>
          </w:p>
        </w:tc>
        <w:tc>
          <w:tcPr>
            <w:tcW w:w="0" w:type="auto"/>
            <w:hideMark/>
          </w:tcPr>
          <w:p w14:paraId="2873130D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Basic</w:t>
            </w:r>
          </w:p>
        </w:tc>
        <w:tc>
          <w:tcPr>
            <w:tcW w:w="0" w:type="auto"/>
            <w:hideMark/>
          </w:tcPr>
          <w:p w14:paraId="61AEAE3D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Informed</w:t>
            </w:r>
          </w:p>
        </w:tc>
        <w:tc>
          <w:tcPr>
            <w:tcW w:w="0" w:type="auto"/>
            <w:hideMark/>
          </w:tcPr>
          <w:p w14:paraId="055F562C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Strategic</w:t>
            </w:r>
          </w:p>
        </w:tc>
      </w:tr>
      <w:tr w:rsidR="00926DFF" w:rsidRPr="00926DFF" w14:paraId="4D5562AD" w14:textId="77777777" w:rsidTr="00754834">
        <w:tc>
          <w:tcPr>
            <w:tcW w:w="0" w:type="auto"/>
            <w:hideMark/>
          </w:tcPr>
          <w:p w14:paraId="1064FF05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Use of Input</w:t>
            </w:r>
          </w:p>
        </w:tc>
        <w:tc>
          <w:tcPr>
            <w:tcW w:w="0" w:type="auto"/>
            <w:hideMark/>
          </w:tcPr>
          <w:p w14:paraId="0D981C11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Minimal</w:t>
            </w:r>
          </w:p>
        </w:tc>
        <w:tc>
          <w:tcPr>
            <w:tcW w:w="0" w:type="auto"/>
            <w:hideMark/>
          </w:tcPr>
          <w:p w14:paraId="1F7962F6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Some consultation</w:t>
            </w:r>
          </w:p>
        </w:tc>
        <w:tc>
          <w:tcPr>
            <w:tcW w:w="0" w:type="auto"/>
            <w:hideMark/>
          </w:tcPr>
          <w:p w14:paraId="0ED64658" w14:textId="77777777" w:rsidR="00926DFF" w:rsidRPr="00926DFF" w:rsidRDefault="00926DFF" w:rsidP="00926DFF">
            <w:pPr>
              <w:spacing w:line="276" w:lineRule="auto"/>
              <w:jc w:val="both"/>
              <w:rPr>
                <w:sz w:val="28"/>
                <w:szCs w:val="28"/>
                <w:lang w:val="en-CA"/>
              </w:rPr>
            </w:pPr>
            <w:r w:rsidRPr="00926DFF">
              <w:rPr>
                <w:sz w:val="28"/>
                <w:szCs w:val="28"/>
                <w:lang w:val="en-CA"/>
              </w:rPr>
              <w:t>Broad perspective</w:t>
            </w:r>
          </w:p>
        </w:tc>
      </w:tr>
    </w:tbl>
    <w:p w14:paraId="5FB77657" w14:textId="77777777" w:rsidR="00926DFF" w:rsidRPr="00926DFF" w:rsidRDefault="00926DFF" w:rsidP="00926DFF">
      <w:pPr>
        <w:jc w:val="both"/>
        <w:rPr>
          <w:b/>
          <w:bCs/>
          <w:sz w:val="28"/>
          <w:szCs w:val="28"/>
        </w:rPr>
      </w:pPr>
    </w:p>
    <w:p w14:paraId="1C43CC3D" w14:textId="77777777" w:rsidR="00926DFF" w:rsidRPr="00926DFF" w:rsidRDefault="00926DFF" w:rsidP="00926DFF">
      <w:pPr>
        <w:jc w:val="both"/>
        <w:rPr>
          <w:sz w:val="28"/>
          <w:szCs w:val="28"/>
        </w:rPr>
      </w:pPr>
      <w:r w:rsidRPr="00926DFF">
        <w:rPr>
          <w:b/>
          <w:bCs/>
          <w:sz w:val="28"/>
          <w:szCs w:val="28"/>
        </w:rPr>
        <w:t>Facilitator Answer Guide</w:t>
      </w:r>
    </w:p>
    <w:p w14:paraId="6FFEF176" w14:textId="77777777" w:rsidR="00926DFF" w:rsidRPr="00926DFF" w:rsidRDefault="00926DFF" w:rsidP="00926DFF">
      <w:pPr>
        <w:jc w:val="both"/>
        <w:rPr>
          <w:sz w:val="28"/>
          <w:szCs w:val="28"/>
        </w:rPr>
      </w:pPr>
      <w:r w:rsidRPr="00926DFF">
        <w:rPr>
          <w:sz w:val="28"/>
          <w:szCs w:val="28"/>
        </w:rPr>
        <w:t>Strong responses:</w:t>
      </w:r>
    </w:p>
    <w:p w14:paraId="228229A4" w14:textId="77777777" w:rsidR="00926DFF" w:rsidRPr="00926DFF" w:rsidRDefault="00926DFF" w:rsidP="00926DFF">
      <w:pPr>
        <w:pStyle w:val="ListParagraph"/>
        <w:numPr>
          <w:ilvl w:val="0"/>
          <w:numId w:val="11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Balance innovation with practicality</w:t>
      </w:r>
    </w:p>
    <w:p w14:paraId="76843019" w14:textId="77777777" w:rsidR="00926DFF" w:rsidRPr="00926DFF" w:rsidRDefault="00926DFF" w:rsidP="00926DFF">
      <w:pPr>
        <w:pStyle w:val="ListParagraph"/>
        <w:numPr>
          <w:ilvl w:val="0"/>
          <w:numId w:val="11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Reference real application</w:t>
      </w:r>
    </w:p>
    <w:p w14:paraId="48361FC6" w14:textId="77777777" w:rsidR="00926DFF" w:rsidRPr="00926DFF" w:rsidRDefault="00926DFF" w:rsidP="00926DFF">
      <w:pPr>
        <w:pStyle w:val="ListParagraph"/>
        <w:numPr>
          <w:ilvl w:val="0"/>
          <w:numId w:val="11"/>
        </w:numPr>
        <w:spacing w:before="100"/>
        <w:ind w:left="0" w:firstLine="0"/>
        <w:jc w:val="both"/>
        <w:rPr>
          <w:sz w:val="28"/>
          <w:szCs w:val="28"/>
        </w:rPr>
      </w:pPr>
      <w:r w:rsidRPr="00926DFF">
        <w:rPr>
          <w:sz w:val="28"/>
          <w:szCs w:val="28"/>
        </w:rPr>
        <w:t>Show openness to diverse perspectives</w:t>
      </w:r>
    </w:p>
    <w:p w14:paraId="3169A2B0" w14:textId="517F6C86" w:rsidR="00CE5A8E" w:rsidRDefault="00CE5A8E" w:rsidP="00926DFF"/>
    <w:sectPr w:rsidR="00CE5A8E" w:rsidSect="00926DFF">
      <w:headerReference w:type="default" r:id="rId8"/>
      <w:pgSz w:w="12240" w:h="15840"/>
      <w:pgMar w:top="1440" w:right="1183" w:bottom="1440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7546" w14:textId="77777777" w:rsidR="00725119" w:rsidRDefault="00725119" w:rsidP="00926DFF">
      <w:pPr>
        <w:spacing w:after="0" w:line="240" w:lineRule="auto"/>
      </w:pPr>
      <w:r>
        <w:separator/>
      </w:r>
    </w:p>
  </w:endnote>
  <w:endnote w:type="continuationSeparator" w:id="0">
    <w:p w14:paraId="3EC03A16" w14:textId="77777777" w:rsidR="00725119" w:rsidRDefault="00725119" w:rsidP="0092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52E5" w14:textId="77777777" w:rsidR="00725119" w:rsidRDefault="00725119" w:rsidP="00926DFF">
      <w:pPr>
        <w:spacing w:after="0" w:line="240" w:lineRule="auto"/>
      </w:pPr>
      <w:r>
        <w:separator/>
      </w:r>
    </w:p>
  </w:footnote>
  <w:footnote w:type="continuationSeparator" w:id="0">
    <w:p w14:paraId="59343846" w14:textId="77777777" w:rsidR="00725119" w:rsidRDefault="00725119" w:rsidP="0092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0B9B" w14:textId="5DD26C37" w:rsidR="00926DFF" w:rsidRDefault="00926DF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8E5A09" wp14:editId="2C21063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D46480B" w14:textId="2416DAFC" w:rsidR="00926DFF" w:rsidRDefault="002320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232013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8E5A09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D46480B" w14:textId="2416DAFC" w:rsidR="00926DFF" w:rsidRDefault="002320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232013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535BF7"/>
    <w:multiLevelType w:val="hybridMultilevel"/>
    <w:tmpl w:val="95D47E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84AC3"/>
    <w:multiLevelType w:val="hybridMultilevel"/>
    <w:tmpl w:val="DB946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99757">
    <w:abstractNumId w:val="8"/>
  </w:num>
  <w:num w:numId="2" w16cid:durableId="1376537874">
    <w:abstractNumId w:val="6"/>
  </w:num>
  <w:num w:numId="3" w16cid:durableId="1334647324">
    <w:abstractNumId w:val="5"/>
  </w:num>
  <w:num w:numId="4" w16cid:durableId="259022154">
    <w:abstractNumId w:val="4"/>
  </w:num>
  <w:num w:numId="5" w16cid:durableId="298078004">
    <w:abstractNumId w:val="7"/>
  </w:num>
  <w:num w:numId="6" w16cid:durableId="377439840">
    <w:abstractNumId w:val="3"/>
  </w:num>
  <w:num w:numId="7" w16cid:durableId="894125759">
    <w:abstractNumId w:val="2"/>
  </w:num>
  <w:num w:numId="8" w16cid:durableId="1575047995">
    <w:abstractNumId w:val="1"/>
  </w:num>
  <w:num w:numId="9" w16cid:durableId="1214536255">
    <w:abstractNumId w:val="0"/>
  </w:num>
  <w:num w:numId="10" w16cid:durableId="290945718">
    <w:abstractNumId w:val="10"/>
  </w:num>
  <w:num w:numId="11" w16cid:durableId="1870679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2013"/>
    <w:rsid w:val="0029639D"/>
    <w:rsid w:val="002B5B67"/>
    <w:rsid w:val="00326F90"/>
    <w:rsid w:val="00725119"/>
    <w:rsid w:val="00926DFF"/>
    <w:rsid w:val="00AA1D8D"/>
    <w:rsid w:val="00B47730"/>
    <w:rsid w:val="00CB0664"/>
    <w:rsid w:val="00CE5A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704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3</cp:revision>
  <dcterms:created xsi:type="dcterms:W3CDTF">2013-12-23T23:15:00Z</dcterms:created>
  <dcterms:modified xsi:type="dcterms:W3CDTF">2026-04-27T02:42:00Z</dcterms:modified>
  <cp:category/>
</cp:coreProperties>
</file>