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9F38" w14:textId="77777777" w:rsidR="003A5F6F" w:rsidRPr="0006264C" w:rsidRDefault="002F2B8C">
      <w:pPr>
        <w:pStyle w:val="Heading1"/>
        <w:rPr>
          <w:sz w:val="32"/>
          <w:szCs w:val="32"/>
        </w:rPr>
      </w:pPr>
      <w:r w:rsidRPr="0006264C">
        <w:rPr>
          <w:sz w:val="32"/>
          <w:szCs w:val="32"/>
        </w:rPr>
        <w:t>COMMUNICATION</w:t>
      </w:r>
    </w:p>
    <w:p w14:paraId="155D0AB4" w14:textId="77777777" w:rsidR="003A5F6F" w:rsidRPr="0006264C" w:rsidRDefault="002F2B8C">
      <w:pPr>
        <w:pStyle w:val="Heading2"/>
        <w:rPr>
          <w:sz w:val="28"/>
          <w:szCs w:val="28"/>
        </w:rPr>
      </w:pPr>
      <w:r w:rsidRPr="0006264C">
        <w:rPr>
          <w:sz w:val="28"/>
          <w:szCs w:val="28"/>
        </w:rPr>
        <w:t>Exercise 1.1: Clear Communication Simulation</w:t>
      </w:r>
    </w:p>
    <w:p w14:paraId="72B2D086" w14:textId="77777777" w:rsidR="0006264C" w:rsidRPr="0006264C" w:rsidRDefault="0006264C" w:rsidP="0006264C">
      <w:pPr>
        <w:jc w:val="both"/>
        <w:rPr>
          <w:b/>
          <w:bCs/>
          <w:sz w:val="24"/>
          <w:szCs w:val="24"/>
        </w:rPr>
      </w:pPr>
      <w:r w:rsidRPr="0006264C">
        <w:rPr>
          <w:b/>
          <w:bCs/>
          <w:sz w:val="24"/>
          <w:szCs w:val="24"/>
        </w:rPr>
        <w:t>Purpose:</w:t>
      </w:r>
    </w:p>
    <w:p w14:paraId="50F6A0AF" w14:textId="77777777" w:rsidR="0006264C" w:rsidRPr="0006264C" w:rsidRDefault="0006264C" w:rsidP="0006264C">
      <w:pPr>
        <w:jc w:val="both"/>
        <w:rPr>
          <w:sz w:val="24"/>
          <w:szCs w:val="24"/>
        </w:rPr>
      </w:pPr>
      <w:r w:rsidRPr="0006264C">
        <w:rPr>
          <w:sz w:val="24"/>
          <w:szCs w:val="24"/>
        </w:rPr>
        <w:t>This activity demonstrates the importance of clarity, structure, and shared understanding in workplace communication.</w:t>
      </w:r>
    </w:p>
    <w:p w14:paraId="207F4B18" w14:textId="77777777" w:rsidR="0006264C" w:rsidRPr="0006264C" w:rsidRDefault="0006264C" w:rsidP="0006264C">
      <w:pPr>
        <w:jc w:val="both"/>
        <w:rPr>
          <w:b/>
          <w:bCs/>
          <w:sz w:val="24"/>
          <w:szCs w:val="24"/>
        </w:rPr>
      </w:pPr>
      <w:r w:rsidRPr="0006264C">
        <w:rPr>
          <w:b/>
          <w:bCs/>
          <w:sz w:val="24"/>
          <w:szCs w:val="24"/>
        </w:rPr>
        <w:t xml:space="preserve">Materials: </w:t>
      </w:r>
      <w:r w:rsidRPr="0006264C">
        <w:rPr>
          <w:sz w:val="24"/>
          <w:szCs w:val="24"/>
        </w:rPr>
        <w:t>Paper and pen (optional)</w:t>
      </w:r>
    </w:p>
    <w:p w14:paraId="4E709250" w14:textId="77777777" w:rsidR="0006264C" w:rsidRPr="0006264C" w:rsidRDefault="0006264C" w:rsidP="0006264C">
      <w:pPr>
        <w:jc w:val="both"/>
        <w:rPr>
          <w:b/>
          <w:bCs/>
          <w:sz w:val="24"/>
          <w:szCs w:val="24"/>
        </w:rPr>
      </w:pPr>
      <w:r w:rsidRPr="0006264C">
        <w:rPr>
          <w:b/>
          <w:bCs/>
          <w:sz w:val="24"/>
          <w:szCs w:val="24"/>
        </w:rPr>
        <w:t xml:space="preserve">Directions: </w:t>
      </w:r>
      <w:r w:rsidRPr="0006264C">
        <w:rPr>
          <w:sz w:val="24"/>
          <w:szCs w:val="24"/>
        </w:rPr>
        <w:t>Begin by asking participants if unclear communication has ever caused confusion or rework. Explain that this exercise focuses on expressing information clearly and concisely.</w:t>
      </w:r>
    </w:p>
    <w:p w14:paraId="4FA9E28D" w14:textId="77777777" w:rsidR="0006264C" w:rsidRPr="0006264C" w:rsidRDefault="0006264C" w:rsidP="0006264C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06264C">
        <w:rPr>
          <w:b/>
          <w:bCs/>
          <w:i/>
          <w:iCs/>
          <w:sz w:val="24"/>
          <w:szCs w:val="24"/>
          <w:u w:val="single"/>
        </w:rPr>
        <w:t>Instructions for Participants:</w:t>
      </w:r>
    </w:p>
    <w:p w14:paraId="43650CBF" w14:textId="77777777" w:rsidR="0006264C" w:rsidRPr="0006264C" w:rsidRDefault="0006264C" w:rsidP="0006264C">
      <w:pPr>
        <w:jc w:val="both"/>
        <w:rPr>
          <w:sz w:val="24"/>
          <w:szCs w:val="24"/>
          <w:u w:val="single"/>
        </w:rPr>
      </w:pPr>
      <w:r w:rsidRPr="0006264C">
        <w:rPr>
          <w:sz w:val="24"/>
          <w:szCs w:val="24"/>
          <w:u w:val="single"/>
        </w:rPr>
        <w:t>Read the scenario below:</w:t>
      </w:r>
    </w:p>
    <w:p w14:paraId="16A6C6D8" w14:textId="77777777" w:rsidR="0006264C" w:rsidRPr="0006264C" w:rsidRDefault="0006264C" w:rsidP="0006264C">
      <w:pPr>
        <w:jc w:val="both"/>
        <w:rPr>
          <w:sz w:val="24"/>
          <w:szCs w:val="24"/>
        </w:rPr>
      </w:pPr>
      <w:r w:rsidRPr="0006264C">
        <w:rPr>
          <w:sz w:val="24"/>
          <w:szCs w:val="24"/>
        </w:rPr>
        <w:t>A new organizational policy or process change is being introduced, and team members are confused because previous communication lacked clarity.</w:t>
      </w:r>
    </w:p>
    <w:p w14:paraId="1726FC93" w14:textId="77777777" w:rsidR="0006264C" w:rsidRPr="0006264C" w:rsidRDefault="0006264C" w:rsidP="0006264C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Draft a clear message that includes:</w:t>
      </w:r>
    </w:p>
    <w:p w14:paraId="4DB45E68" w14:textId="77777777" w:rsidR="0006264C" w:rsidRPr="0006264C" w:rsidRDefault="0006264C" w:rsidP="0006264C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Purpose of the change</w:t>
      </w:r>
    </w:p>
    <w:p w14:paraId="1B968ECE" w14:textId="77777777" w:rsidR="0006264C" w:rsidRPr="0006264C" w:rsidRDefault="0006264C" w:rsidP="0006264C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Key guidelines (who it applies to, when, how it works)</w:t>
      </w:r>
    </w:p>
    <w:p w14:paraId="79F13233" w14:textId="77777777" w:rsidR="0006264C" w:rsidRPr="0006264C" w:rsidRDefault="0006264C" w:rsidP="0006264C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 xml:space="preserve">Effective </w:t>
      </w:r>
      <w:proofErr w:type="gramStart"/>
      <w:r w:rsidRPr="0006264C">
        <w:rPr>
          <w:sz w:val="24"/>
          <w:szCs w:val="24"/>
        </w:rPr>
        <w:t>date</w:t>
      </w:r>
      <w:proofErr w:type="gramEnd"/>
    </w:p>
    <w:p w14:paraId="351FC5AA" w14:textId="77777777" w:rsidR="0006264C" w:rsidRPr="0006264C" w:rsidRDefault="0006264C" w:rsidP="0006264C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Contact point for questions</w:t>
      </w:r>
    </w:p>
    <w:p w14:paraId="1EEEDD68" w14:textId="77777777" w:rsidR="0006264C" w:rsidRPr="0006264C" w:rsidRDefault="0006264C" w:rsidP="0006264C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Keep the message concise, structured, and easy to understand.</w:t>
      </w:r>
    </w:p>
    <w:p w14:paraId="4CB09FAB" w14:textId="77777777" w:rsidR="0006264C" w:rsidRPr="0006264C" w:rsidRDefault="0006264C" w:rsidP="0006264C">
      <w:pPr>
        <w:jc w:val="both"/>
        <w:rPr>
          <w:b/>
          <w:bCs/>
          <w:sz w:val="24"/>
          <w:szCs w:val="24"/>
        </w:rPr>
      </w:pPr>
      <w:r w:rsidRPr="0006264C">
        <w:rPr>
          <w:b/>
          <w:bCs/>
          <w:sz w:val="24"/>
          <w:szCs w:val="24"/>
        </w:rPr>
        <w:t>Debrief:</w:t>
      </w:r>
    </w:p>
    <w:p w14:paraId="2EEA4880" w14:textId="77777777" w:rsidR="0006264C" w:rsidRPr="0006264C" w:rsidRDefault="0006264C" w:rsidP="0006264C">
      <w:pPr>
        <w:pStyle w:val="ListParagraph"/>
        <w:numPr>
          <w:ilvl w:val="0"/>
          <w:numId w:val="11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Was the message clear on first read?</w:t>
      </w:r>
    </w:p>
    <w:p w14:paraId="6CEC271F" w14:textId="77777777" w:rsidR="0006264C" w:rsidRPr="0006264C" w:rsidRDefault="0006264C" w:rsidP="0006264C">
      <w:pPr>
        <w:pStyle w:val="ListParagraph"/>
        <w:numPr>
          <w:ilvl w:val="0"/>
          <w:numId w:val="11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Where could ambiguity still exist?</w:t>
      </w:r>
    </w:p>
    <w:p w14:paraId="3AA5BB2F" w14:textId="77777777" w:rsidR="0006264C" w:rsidRPr="0006264C" w:rsidRDefault="0006264C" w:rsidP="0006264C">
      <w:pPr>
        <w:pStyle w:val="ListParagraph"/>
        <w:numPr>
          <w:ilvl w:val="0"/>
          <w:numId w:val="11"/>
        </w:numPr>
        <w:spacing w:before="100"/>
        <w:jc w:val="both"/>
        <w:rPr>
          <w:sz w:val="24"/>
          <w:szCs w:val="24"/>
        </w:rPr>
      </w:pPr>
      <w:r w:rsidRPr="0006264C">
        <w:rPr>
          <w:sz w:val="24"/>
          <w:szCs w:val="24"/>
        </w:rPr>
        <w:t>How does structure reduce misinterpretation?</w:t>
      </w:r>
    </w:p>
    <w:p w14:paraId="0B511B99" w14:textId="5029E7EA" w:rsidR="003A5F6F" w:rsidRPr="0006264C" w:rsidRDefault="003A5F6F" w:rsidP="0006264C">
      <w:pPr>
        <w:rPr>
          <w:sz w:val="24"/>
          <w:szCs w:val="24"/>
        </w:rPr>
      </w:pPr>
    </w:p>
    <w:sectPr w:rsidR="003A5F6F" w:rsidRPr="0006264C" w:rsidSect="00AC0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1210" w14:textId="77777777" w:rsidR="00DF7506" w:rsidRDefault="00DF7506" w:rsidP="00F03F46">
      <w:pPr>
        <w:spacing w:after="0" w:line="240" w:lineRule="auto"/>
      </w:pPr>
      <w:r>
        <w:separator/>
      </w:r>
    </w:p>
  </w:endnote>
  <w:endnote w:type="continuationSeparator" w:id="0">
    <w:p w14:paraId="787A7AD3" w14:textId="77777777" w:rsidR="00DF7506" w:rsidRDefault="00DF7506" w:rsidP="00F0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3000" w14:textId="77777777" w:rsidR="00852106" w:rsidRDefault="00852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6345" w14:textId="77777777" w:rsidR="00852106" w:rsidRDefault="008521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DEEE" w14:textId="77777777" w:rsidR="00852106" w:rsidRDefault="00852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0A7B" w14:textId="77777777" w:rsidR="00DF7506" w:rsidRDefault="00DF7506" w:rsidP="00F03F46">
      <w:pPr>
        <w:spacing w:after="0" w:line="240" w:lineRule="auto"/>
      </w:pPr>
      <w:r>
        <w:separator/>
      </w:r>
    </w:p>
  </w:footnote>
  <w:footnote w:type="continuationSeparator" w:id="0">
    <w:p w14:paraId="43FEDCF9" w14:textId="77777777" w:rsidR="00DF7506" w:rsidRDefault="00DF7506" w:rsidP="00F0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6ED1" w14:textId="77777777" w:rsidR="00852106" w:rsidRDefault="00852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caps/>
        <w:color w:val="FFFFFF" w:themeColor="background1"/>
        <w:kern w:val="2"/>
        <w:sz w:val="24"/>
        <w:szCs w:val="24"/>
        <w:lang w:val="en-CA"/>
        <w14:ligatures w14:val="standardContextual"/>
      </w:rPr>
      <w:alias w:val="Titl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0183E67" w14:textId="77777777" w:rsidR="00852106" w:rsidRDefault="00852106" w:rsidP="00852106">
        <w:pPr>
          <w:pStyle w:val="Header"/>
          <w:tabs>
            <w:tab w:val="clear" w:pos="4680"/>
            <w:tab w:val="clear" w:pos="9360"/>
          </w:tabs>
          <w:jc w:val="center"/>
          <w:rPr>
            <w:rFonts w:eastAsiaTheme="minorHAnsi"/>
            <w:b/>
            <w:bCs/>
            <w:caps/>
            <w:color w:val="FFFFFF" w:themeColor="background1"/>
            <w:kern w:val="2"/>
            <w:sz w:val="24"/>
            <w:szCs w:val="24"/>
            <w:lang w:val="en-CA"/>
            <w14:ligatures w14:val="standardContextual"/>
          </w:rPr>
        </w:pPr>
        <w:r w:rsidRPr="007A7378">
          <w:rPr>
            <w:rFonts w:eastAsiaTheme="minorHAnsi"/>
            <w:b/>
            <w:bCs/>
            <w:caps/>
            <w:color w:val="FFFFFF" w:themeColor="background1"/>
            <w:kern w:val="2"/>
            <w:sz w:val="24"/>
            <w:szCs w:val="24"/>
            <w:lang w:val="en-CA"/>
            <w14:ligatures w14:val="standardContextual"/>
          </w:rPr>
          <w:t>FORESIGHT 20/20 - COMPETENCY EXERCISE LIBRARY</w:t>
        </w:r>
      </w:p>
    </w:sdtContent>
  </w:sdt>
  <w:p w14:paraId="29690F31" w14:textId="1351E567" w:rsidR="00F03F46" w:rsidRDefault="00F03F46" w:rsidP="007A7378">
    <w:pPr>
      <w:pStyle w:val="Header"/>
      <w:tabs>
        <w:tab w:val="clear" w:pos="4680"/>
        <w:tab w:val="clear" w:pos="9360"/>
        <w:tab w:val="center" w:pos="4961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121D3" wp14:editId="343B75B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1C469C" w14:textId="16DB8F61" w:rsidR="00F03F46" w:rsidRDefault="00F03F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121D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p w14:paraId="011C469C" w14:textId="16DB8F61" w:rsidR="00F03F46" w:rsidRDefault="00F03F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A737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66B8" w14:textId="77777777" w:rsidR="00852106" w:rsidRDefault="00852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B7D32"/>
    <w:multiLevelType w:val="hybridMultilevel"/>
    <w:tmpl w:val="852EA1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08D7"/>
    <w:multiLevelType w:val="hybridMultilevel"/>
    <w:tmpl w:val="B4F009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962898">
    <w:abstractNumId w:val="8"/>
  </w:num>
  <w:num w:numId="2" w16cid:durableId="1415588160">
    <w:abstractNumId w:val="6"/>
  </w:num>
  <w:num w:numId="3" w16cid:durableId="1703289454">
    <w:abstractNumId w:val="5"/>
  </w:num>
  <w:num w:numId="4" w16cid:durableId="600647604">
    <w:abstractNumId w:val="4"/>
  </w:num>
  <w:num w:numId="5" w16cid:durableId="1169054172">
    <w:abstractNumId w:val="7"/>
  </w:num>
  <w:num w:numId="6" w16cid:durableId="138885486">
    <w:abstractNumId w:val="3"/>
  </w:num>
  <w:num w:numId="7" w16cid:durableId="1908952615">
    <w:abstractNumId w:val="2"/>
  </w:num>
  <w:num w:numId="8" w16cid:durableId="1826311039">
    <w:abstractNumId w:val="1"/>
  </w:num>
  <w:num w:numId="9" w16cid:durableId="1754547360">
    <w:abstractNumId w:val="0"/>
  </w:num>
  <w:num w:numId="10" w16cid:durableId="531841655">
    <w:abstractNumId w:val="9"/>
  </w:num>
  <w:num w:numId="11" w16cid:durableId="320306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64C"/>
    <w:rsid w:val="0015074B"/>
    <w:rsid w:val="0029639D"/>
    <w:rsid w:val="002B5B67"/>
    <w:rsid w:val="002F2B8C"/>
    <w:rsid w:val="00326F90"/>
    <w:rsid w:val="00391530"/>
    <w:rsid w:val="003A5F6F"/>
    <w:rsid w:val="006C3739"/>
    <w:rsid w:val="007A7378"/>
    <w:rsid w:val="00852106"/>
    <w:rsid w:val="009B2B5D"/>
    <w:rsid w:val="00AA1D8D"/>
    <w:rsid w:val="00AC0C4A"/>
    <w:rsid w:val="00B47730"/>
    <w:rsid w:val="00CB0664"/>
    <w:rsid w:val="00DF7506"/>
    <w:rsid w:val="00F03F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62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828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9</cp:revision>
  <dcterms:created xsi:type="dcterms:W3CDTF">2013-12-23T23:15:00Z</dcterms:created>
  <dcterms:modified xsi:type="dcterms:W3CDTF">2026-04-27T01:41:00Z</dcterms:modified>
  <cp:category/>
</cp:coreProperties>
</file>