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2131" w14:textId="77777777" w:rsidR="003B16E1" w:rsidRPr="001F55B3" w:rsidRDefault="009331B5" w:rsidP="001F55B3">
      <w:pPr>
        <w:pStyle w:val="Heading1"/>
        <w:rPr>
          <w:sz w:val="36"/>
          <w:szCs w:val="36"/>
        </w:rPr>
      </w:pPr>
      <w:r w:rsidRPr="001F55B3">
        <w:rPr>
          <w:sz w:val="36"/>
          <w:szCs w:val="36"/>
        </w:rPr>
        <w:t>PLANNING &amp; ORGANIZATION</w:t>
      </w:r>
    </w:p>
    <w:p w14:paraId="711D4138" w14:textId="2D6B2AA1" w:rsidR="003B16E1" w:rsidRPr="001F55B3" w:rsidRDefault="009331B5" w:rsidP="001F55B3">
      <w:pPr>
        <w:pStyle w:val="Heading2"/>
        <w:rPr>
          <w:sz w:val="32"/>
          <w:szCs w:val="32"/>
        </w:rPr>
      </w:pPr>
      <w:r w:rsidRPr="001F55B3">
        <w:rPr>
          <w:sz w:val="32"/>
          <w:szCs w:val="32"/>
        </w:rPr>
        <w:t>Exercise 6.</w:t>
      </w:r>
      <w:r w:rsidR="00751837" w:rsidRPr="001F55B3">
        <w:rPr>
          <w:sz w:val="32"/>
          <w:szCs w:val="32"/>
        </w:rPr>
        <w:t>4</w:t>
      </w:r>
      <w:r w:rsidRPr="001F55B3">
        <w:rPr>
          <w:sz w:val="32"/>
          <w:szCs w:val="32"/>
        </w:rPr>
        <w:t>: Time-Use Awareness Reflection</w:t>
      </w:r>
    </w:p>
    <w:p w14:paraId="3EAE27EB" w14:textId="77777777" w:rsidR="001F55B3" w:rsidRPr="001F55B3" w:rsidRDefault="001F55B3" w:rsidP="001F55B3">
      <w:pPr>
        <w:rPr>
          <w:sz w:val="28"/>
          <w:szCs w:val="28"/>
          <w:lang w:val="en-CA"/>
        </w:rPr>
      </w:pPr>
      <w:r w:rsidRPr="001F55B3">
        <w:rPr>
          <w:b/>
          <w:bCs/>
          <w:sz w:val="28"/>
          <w:szCs w:val="28"/>
          <w:lang w:val="en-CA"/>
        </w:rPr>
        <w:t>Purpose</w:t>
      </w:r>
      <w:r w:rsidRPr="001F55B3">
        <w:rPr>
          <w:sz w:val="28"/>
          <w:szCs w:val="28"/>
          <w:lang w:val="en-CA"/>
        </w:rPr>
        <w:br/>
        <w:t xml:space="preserve">This exercise helps participants become aware of how they currently use their time and how unplanned interruptions, multitasking, or unclear priorities affect productivity. </w:t>
      </w:r>
    </w:p>
    <w:p w14:paraId="3A3E2761" w14:textId="77777777" w:rsidR="001F55B3" w:rsidRPr="001F55B3" w:rsidRDefault="001F55B3" w:rsidP="001F55B3">
      <w:pPr>
        <w:rPr>
          <w:sz w:val="28"/>
          <w:szCs w:val="28"/>
          <w:lang w:val="en-CA"/>
        </w:rPr>
      </w:pPr>
      <w:r w:rsidRPr="001F55B3">
        <w:rPr>
          <w:b/>
          <w:bCs/>
          <w:sz w:val="28"/>
          <w:szCs w:val="28"/>
          <w:lang w:val="en-CA"/>
        </w:rPr>
        <w:t>Scenario</w:t>
      </w:r>
      <w:r w:rsidRPr="001F55B3">
        <w:rPr>
          <w:sz w:val="28"/>
          <w:szCs w:val="28"/>
          <w:lang w:val="en-CA"/>
        </w:rPr>
        <w:br/>
        <w:t>Participants feel busy throughout the day but struggle to complete high</w:t>
      </w:r>
      <w:r w:rsidRPr="001F55B3">
        <w:rPr>
          <w:sz w:val="28"/>
          <w:szCs w:val="28"/>
          <w:lang w:val="en-CA"/>
        </w:rPr>
        <w:noBreakHyphen/>
        <w:t>priority work.</w:t>
      </w:r>
    </w:p>
    <w:p w14:paraId="7D79993D" w14:textId="77777777" w:rsidR="001F55B3" w:rsidRPr="001F55B3" w:rsidRDefault="001F55B3" w:rsidP="001F55B3">
      <w:pPr>
        <w:rPr>
          <w:sz w:val="28"/>
          <w:szCs w:val="28"/>
          <w:lang w:val="en-CA"/>
        </w:rPr>
      </w:pPr>
      <w:r w:rsidRPr="001F55B3">
        <w:rPr>
          <w:b/>
          <w:bCs/>
          <w:sz w:val="28"/>
          <w:szCs w:val="28"/>
          <w:lang w:val="en-CA"/>
        </w:rPr>
        <w:t>Facilitator Instructions</w:t>
      </w:r>
      <w:r w:rsidRPr="001F55B3">
        <w:rPr>
          <w:sz w:val="28"/>
          <w:szCs w:val="28"/>
          <w:lang w:val="en-CA"/>
        </w:rPr>
        <w:br/>
        <w:t>Participants reflect on a recent workday and identify how their time was spent, noting planned tasks versus unexpected demands.</w:t>
      </w:r>
    </w:p>
    <w:p w14:paraId="3CF8B3AB" w14:textId="77777777" w:rsidR="001F55B3" w:rsidRPr="001F55B3" w:rsidRDefault="001F55B3" w:rsidP="001F55B3">
      <w:pPr>
        <w:rPr>
          <w:sz w:val="28"/>
          <w:szCs w:val="28"/>
          <w:lang w:val="en-CA"/>
        </w:rPr>
      </w:pPr>
      <w:r w:rsidRPr="001F55B3">
        <w:rPr>
          <w:b/>
          <w:bCs/>
          <w:sz w:val="28"/>
          <w:szCs w:val="28"/>
          <w:lang w:val="en-CA"/>
        </w:rPr>
        <w:t>Debrief Questions</w:t>
      </w:r>
    </w:p>
    <w:p w14:paraId="2C11805D" w14:textId="77777777" w:rsidR="001F55B3" w:rsidRPr="001F55B3" w:rsidRDefault="001F55B3" w:rsidP="001F55B3">
      <w:pPr>
        <w:numPr>
          <w:ilvl w:val="0"/>
          <w:numId w:val="10"/>
        </w:numPr>
        <w:spacing w:before="100"/>
        <w:rPr>
          <w:sz w:val="28"/>
          <w:szCs w:val="28"/>
          <w:lang w:val="en-CA"/>
        </w:rPr>
      </w:pPr>
      <w:r w:rsidRPr="001F55B3">
        <w:rPr>
          <w:sz w:val="28"/>
          <w:szCs w:val="28"/>
          <w:lang w:val="en-CA"/>
        </w:rPr>
        <w:t>Where did most of your time go?</w:t>
      </w:r>
    </w:p>
    <w:p w14:paraId="36763013" w14:textId="77777777" w:rsidR="001F55B3" w:rsidRPr="001F55B3" w:rsidRDefault="001F55B3" w:rsidP="001F55B3">
      <w:pPr>
        <w:numPr>
          <w:ilvl w:val="0"/>
          <w:numId w:val="10"/>
        </w:numPr>
        <w:spacing w:before="100"/>
        <w:rPr>
          <w:sz w:val="28"/>
          <w:szCs w:val="28"/>
          <w:lang w:val="en-CA"/>
        </w:rPr>
      </w:pPr>
      <w:r w:rsidRPr="001F55B3">
        <w:rPr>
          <w:sz w:val="28"/>
          <w:szCs w:val="28"/>
          <w:lang w:val="en-CA"/>
        </w:rPr>
        <w:t>Which activities supported your priorities, and which did not?</w:t>
      </w:r>
    </w:p>
    <w:p w14:paraId="6F1F1CE5" w14:textId="77777777" w:rsidR="001F55B3" w:rsidRPr="001F55B3" w:rsidRDefault="001F55B3" w:rsidP="001F55B3">
      <w:pPr>
        <w:rPr>
          <w:sz w:val="28"/>
          <w:szCs w:val="28"/>
          <w:lang w:val="en-CA"/>
        </w:rPr>
      </w:pPr>
      <w:r w:rsidRPr="001F55B3">
        <w:rPr>
          <w:b/>
          <w:bCs/>
          <w:sz w:val="28"/>
          <w:szCs w:val="28"/>
          <w:lang w:val="en-CA"/>
        </w:rPr>
        <w:t>Outcome</w:t>
      </w:r>
      <w:r w:rsidRPr="001F55B3">
        <w:rPr>
          <w:sz w:val="28"/>
          <w:szCs w:val="28"/>
          <w:lang w:val="en-CA"/>
        </w:rPr>
        <w:br/>
        <w:t xml:space="preserve">Improved awareness of personal time management patterns. </w:t>
      </w:r>
    </w:p>
    <w:p w14:paraId="23E68482" w14:textId="3EAAEF61" w:rsidR="003B16E1" w:rsidRPr="001F55B3" w:rsidRDefault="003B16E1" w:rsidP="001F55B3">
      <w:pPr>
        <w:rPr>
          <w:sz w:val="28"/>
          <w:szCs w:val="28"/>
          <w:lang w:val="en-CA"/>
        </w:rPr>
      </w:pPr>
    </w:p>
    <w:sectPr w:rsidR="003B16E1" w:rsidRPr="001F55B3" w:rsidSect="001F55B3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F32D" w14:textId="77777777" w:rsidR="009331B5" w:rsidRDefault="009331B5" w:rsidP="001F55B3">
      <w:pPr>
        <w:spacing w:after="0" w:line="240" w:lineRule="auto"/>
      </w:pPr>
      <w:r>
        <w:separator/>
      </w:r>
    </w:p>
  </w:endnote>
  <w:endnote w:type="continuationSeparator" w:id="0">
    <w:p w14:paraId="673733BE" w14:textId="77777777" w:rsidR="009331B5" w:rsidRDefault="009331B5" w:rsidP="001F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B3B5" w14:textId="77777777" w:rsidR="009331B5" w:rsidRDefault="009331B5" w:rsidP="001F55B3">
      <w:pPr>
        <w:spacing w:after="0" w:line="240" w:lineRule="auto"/>
      </w:pPr>
      <w:r>
        <w:separator/>
      </w:r>
    </w:p>
  </w:footnote>
  <w:footnote w:type="continuationSeparator" w:id="0">
    <w:p w14:paraId="5BA37491" w14:textId="77777777" w:rsidR="009331B5" w:rsidRDefault="009331B5" w:rsidP="001F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633B" w14:textId="4E85F47F" w:rsidR="001F55B3" w:rsidRDefault="001F55B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04017BCA" wp14:editId="47F6AB1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EA0DEE" w14:textId="27D7A98E" w:rsidR="001F55B3" w:rsidRDefault="00817CA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17CAF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4017BCA" id="Rectangle 200" o:spid="_x0000_s1026" style="position:absolute;margin-left:0;margin-top:0;width:468.5pt;height:21.3pt;z-index:-25165926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EA0DEE" w14:textId="27D7A98E" w:rsidR="001F55B3" w:rsidRDefault="00817CA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17CAF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AE1517"/>
    <w:multiLevelType w:val="multilevel"/>
    <w:tmpl w:val="943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270994">
    <w:abstractNumId w:val="8"/>
  </w:num>
  <w:num w:numId="2" w16cid:durableId="1129325670">
    <w:abstractNumId w:val="6"/>
  </w:num>
  <w:num w:numId="3" w16cid:durableId="541553449">
    <w:abstractNumId w:val="5"/>
  </w:num>
  <w:num w:numId="4" w16cid:durableId="483591250">
    <w:abstractNumId w:val="4"/>
  </w:num>
  <w:num w:numId="5" w16cid:durableId="1409577022">
    <w:abstractNumId w:val="7"/>
  </w:num>
  <w:num w:numId="6" w16cid:durableId="324286997">
    <w:abstractNumId w:val="3"/>
  </w:num>
  <w:num w:numId="7" w16cid:durableId="536047248">
    <w:abstractNumId w:val="2"/>
  </w:num>
  <w:num w:numId="8" w16cid:durableId="408813785">
    <w:abstractNumId w:val="1"/>
  </w:num>
  <w:num w:numId="9" w16cid:durableId="2075734843">
    <w:abstractNumId w:val="0"/>
  </w:num>
  <w:num w:numId="10" w16cid:durableId="615256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5B3"/>
    <w:rsid w:val="0029639D"/>
    <w:rsid w:val="002B5B67"/>
    <w:rsid w:val="00326F90"/>
    <w:rsid w:val="003B16E1"/>
    <w:rsid w:val="00751837"/>
    <w:rsid w:val="00817CAF"/>
    <w:rsid w:val="009331B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590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2026-04-27T01:51:00Z</dcterms:modified>
  <cp:category/>
</cp:coreProperties>
</file>