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1135" w14:textId="77777777" w:rsidR="00215A42" w:rsidRPr="00CE5148" w:rsidRDefault="00D241B0" w:rsidP="00CE5148">
      <w:pPr>
        <w:pStyle w:val="Heading1"/>
        <w:spacing w:line="360" w:lineRule="auto"/>
        <w:rPr>
          <w:sz w:val="36"/>
          <w:szCs w:val="36"/>
        </w:rPr>
      </w:pPr>
      <w:r w:rsidRPr="00CE5148">
        <w:rPr>
          <w:sz w:val="36"/>
          <w:szCs w:val="36"/>
        </w:rPr>
        <w:t>PROBLEM SOLVING</w:t>
      </w:r>
    </w:p>
    <w:p w14:paraId="15B3FA7E" w14:textId="5A907139" w:rsidR="00215A42" w:rsidRPr="00CE5148" w:rsidRDefault="00D241B0" w:rsidP="00CE5148">
      <w:pPr>
        <w:pStyle w:val="Heading2"/>
        <w:spacing w:line="360" w:lineRule="auto"/>
        <w:rPr>
          <w:sz w:val="32"/>
          <w:szCs w:val="32"/>
        </w:rPr>
      </w:pPr>
      <w:r w:rsidRPr="00CE5148">
        <w:rPr>
          <w:sz w:val="32"/>
          <w:szCs w:val="32"/>
        </w:rPr>
        <w:t>Exercise 5.</w:t>
      </w:r>
      <w:r w:rsidR="009F590D" w:rsidRPr="00CE5148">
        <w:rPr>
          <w:sz w:val="32"/>
          <w:szCs w:val="32"/>
        </w:rPr>
        <w:t>10</w:t>
      </w:r>
      <w:r w:rsidRPr="00CE5148">
        <w:rPr>
          <w:sz w:val="32"/>
          <w:szCs w:val="32"/>
        </w:rPr>
        <w:t>: Innovation Prompt Challenge</w:t>
      </w:r>
    </w:p>
    <w:p w14:paraId="69BC7C71" w14:textId="77777777" w:rsidR="00CE5148" w:rsidRPr="00CE5148" w:rsidRDefault="00CE5148" w:rsidP="00CE5148">
      <w:pPr>
        <w:spacing w:line="360" w:lineRule="auto"/>
        <w:rPr>
          <w:sz w:val="28"/>
          <w:szCs w:val="28"/>
          <w:lang w:val="en-CA"/>
        </w:rPr>
      </w:pPr>
      <w:r w:rsidRPr="00CE5148">
        <w:rPr>
          <w:b/>
          <w:bCs/>
          <w:sz w:val="28"/>
          <w:szCs w:val="28"/>
          <w:lang w:val="en-CA"/>
        </w:rPr>
        <w:t>Purpose</w:t>
      </w:r>
      <w:r w:rsidRPr="00CE5148">
        <w:rPr>
          <w:sz w:val="28"/>
          <w:szCs w:val="28"/>
          <w:lang w:val="en-CA"/>
        </w:rPr>
        <w:br/>
        <w:t xml:space="preserve">This exercise encourages creative thinking within realistic constraints. </w:t>
      </w:r>
    </w:p>
    <w:p w14:paraId="7EFEF04F" w14:textId="77777777" w:rsidR="00CE5148" w:rsidRPr="00CE5148" w:rsidRDefault="00CE5148" w:rsidP="00CE5148">
      <w:pPr>
        <w:spacing w:line="360" w:lineRule="auto"/>
        <w:rPr>
          <w:sz w:val="28"/>
          <w:szCs w:val="28"/>
          <w:lang w:val="en-CA"/>
        </w:rPr>
      </w:pPr>
      <w:r w:rsidRPr="00CE5148">
        <w:rPr>
          <w:b/>
          <w:bCs/>
          <w:sz w:val="28"/>
          <w:szCs w:val="28"/>
          <w:lang w:val="en-CA"/>
        </w:rPr>
        <w:t>Scenario</w:t>
      </w:r>
      <w:r w:rsidRPr="00CE5148">
        <w:rPr>
          <w:sz w:val="28"/>
          <w:szCs w:val="28"/>
          <w:lang w:val="en-CA"/>
        </w:rPr>
        <w:br/>
        <w:t>Improvements are needed, but time or resources are limited.</w:t>
      </w:r>
    </w:p>
    <w:p w14:paraId="1556112B" w14:textId="77777777" w:rsidR="00CE5148" w:rsidRPr="00CE5148" w:rsidRDefault="00CE5148" w:rsidP="00CE5148">
      <w:pPr>
        <w:spacing w:line="360" w:lineRule="auto"/>
        <w:rPr>
          <w:sz w:val="28"/>
          <w:szCs w:val="28"/>
          <w:lang w:val="en-CA"/>
        </w:rPr>
      </w:pPr>
      <w:r w:rsidRPr="00CE5148">
        <w:rPr>
          <w:b/>
          <w:bCs/>
          <w:sz w:val="28"/>
          <w:szCs w:val="28"/>
          <w:lang w:val="en-CA"/>
        </w:rPr>
        <w:t>Facilitator Instructions</w:t>
      </w:r>
      <w:r w:rsidRPr="00CE5148">
        <w:rPr>
          <w:sz w:val="28"/>
          <w:szCs w:val="28"/>
          <w:lang w:val="en-CA"/>
        </w:rPr>
        <w:br/>
        <w:t>Participants generate solutions within a defined constraint (limited budget, time, or resources).</w:t>
      </w:r>
    </w:p>
    <w:p w14:paraId="21DD6BE0" w14:textId="77777777" w:rsidR="00CE5148" w:rsidRPr="00CE5148" w:rsidRDefault="00CE5148" w:rsidP="00CE5148">
      <w:pPr>
        <w:spacing w:line="360" w:lineRule="auto"/>
        <w:rPr>
          <w:sz w:val="28"/>
          <w:szCs w:val="28"/>
          <w:lang w:val="en-CA"/>
        </w:rPr>
      </w:pPr>
      <w:r w:rsidRPr="00CE5148">
        <w:rPr>
          <w:b/>
          <w:bCs/>
          <w:sz w:val="28"/>
          <w:szCs w:val="28"/>
          <w:lang w:val="en-CA"/>
        </w:rPr>
        <w:t>Debrief Questions</w:t>
      </w:r>
    </w:p>
    <w:p w14:paraId="46802E44" w14:textId="77777777" w:rsidR="00CE5148" w:rsidRPr="00CE5148" w:rsidRDefault="00CE5148" w:rsidP="00CE514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CE5148">
        <w:rPr>
          <w:sz w:val="28"/>
          <w:szCs w:val="28"/>
          <w:lang w:val="en-CA"/>
        </w:rPr>
        <w:t>How did constraints influence creativity?</w:t>
      </w:r>
    </w:p>
    <w:p w14:paraId="3E7BC1E4" w14:textId="77777777" w:rsidR="00CE5148" w:rsidRPr="00CE5148" w:rsidRDefault="00CE5148" w:rsidP="00CE514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CE5148">
        <w:rPr>
          <w:sz w:val="28"/>
          <w:szCs w:val="28"/>
          <w:lang w:val="en-CA"/>
        </w:rPr>
        <w:t>What assumptions were challenged?</w:t>
      </w:r>
    </w:p>
    <w:p w14:paraId="2CCA23D7" w14:textId="77777777" w:rsidR="00CE5148" w:rsidRPr="00CE5148" w:rsidRDefault="00CE5148" w:rsidP="00CE5148">
      <w:pPr>
        <w:spacing w:line="360" w:lineRule="auto"/>
        <w:rPr>
          <w:sz w:val="28"/>
          <w:szCs w:val="28"/>
          <w:lang w:val="en-CA"/>
        </w:rPr>
      </w:pPr>
      <w:r w:rsidRPr="00CE5148">
        <w:rPr>
          <w:b/>
          <w:bCs/>
          <w:sz w:val="28"/>
          <w:szCs w:val="28"/>
          <w:lang w:val="en-CA"/>
        </w:rPr>
        <w:t>Outcome</w:t>
      </w:r>
      <w:r w:rsidRPr="00CE5148">
        <w:rPr>
          <w:sz w:val="28"/>
          <w:szCs w:val="28"/>
          <w:lang w:val="en-CA"/>
        </w:rPr>
        <w:br/>
        <w:t xml:space="preserve">Practical innovation skills. </w:t>
      </w:r>
    </w:p>
    <w:p w14:paraId="30CE47AF" w14:textId="03A19ACE" w:rsidR="00215A42" w:rsidRPr="00CE5148" w:rsidRDefault="00215A42" w:rsidP="00CE5148">
      <w:pPr>
        <w:spacing w:line="360" w:lineRule="auto"/>
        <w:rPr>
          <w:sz w:val="28"/>
          <w:szCs w:val="28"/>
        </w:rPr>
      </w:pPr>
    </w:p>
    <w:sectPr w:rsidR="00215A42" w:rsidRPr="00CE5148" w:rsidSect="00CE5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EAD2" w14:textId="77777777" w:rsidR="00D241B0" w:rsidRDefault="00D241B0" w:rsidP="00CE5148">
      <w:pPr>
        <w:spacing w:after="0" w:line="240" w:lineRule="auto"/>
      </w:pPr>
      <w:r>
        <w:separator/>
      </w:r>
    </w:p>
  </w:endnote>
  <w:endnote w:type="continuationSeparator" w:id="0">
    <w:p w14:paraId="1AB79762" w14:textId="77777777" w:rsidR="00D241B0" w:rsidRDefault="00D241B0" w:rsidP="00CE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D6E0" w14:textId="77777777" w:rsidR="00CE5148" w:rsidRDefault="00CE5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464" w14:textId="77777777" w:rsidR="00CE5148" w:rsidRDefault="00CE5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70A1" w14:textId="77777777" w:rsidR="00CE5148" w:rsidRDefault="00CE5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7FC1" w14:textId="77777777" w:rsidR="00D241B0" w:rsidRDefault="00D241B0" w:rsidP="00CE5148">
      <w:pPr>
        <w:spacing w:after="0" w:line="240" w:lineRule="auto"/>
      </w:pPr>
      <w:r>
        <w:separator/>
      </w:r>
    </w:p>
  </w:footnote>
  <w:footnote w:type="continuationSeparator" w:id="0">
    <w:p w14:paraId="550A3E8B" w14:textId="77777777" w:rsidR="00D241B0" w:rsidRDefault="00D241B0" w:rsidP="00CE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03C5" w14:textId="77777777" w:rsidR="00CE5148" w:rsidRDefault="00CE5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BB83" w14:textId="0671C5D8" w:rsidR="00CE5148" w:rsidRDefault="00CE514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BF9DB3" wp14:editId="3311B8A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DF79901" w14:textId="65B9C59D" w:rsidR="00CE5148" w:rsidRDefault="005E60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E607E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BF9DB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DF79901" w14:textId="65B9C59D" w:rsidR="00CE5148" w:rsidRDefault="005E60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E607E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228" w14:textId="77777777" w:rsidR="00CE5148" w:rsidRDefault="00CE5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4612F1"/>
    <w:multiLevelType w:val="multilevel"/>
    <w:tmpl w:val="CE6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8409">
    <w:abstractNumId w:val="8"/>
  </w:num>
  <w:num w:numId="2" w16cid:durableId="1735004918">
    <w:abstractNumId w:val="6"/>
  </w:num>
  <w:num w:numId="3" w16cid:durableId="22943926">
    <w:abstractNumId w:val="5"/>
  </w:num>
  <w:num w:numId="4" w16cid:durableId="334115048">
    <w:abstractNumId w:val="4"/>
  </w:num>
  <w:num w:numId="5" w16cid:durableId="1399325665">
    <w:abstractNumId w:val="7"/>
  </w:num>
  <w:num w:numId="6" w16cid:durableId="160705904">
    <w:abstractNumId w:val="3"/>
  </w:num>
  <w:num w:numId="7" w16cid:durableId="1572423429">
    <w:abstractNumId w:val="2"/>
  </w:num>
  <w:num w:numId="8" w16cid:durableId="345595743">
    <w:abstractNumId w:val="1"/>
  </w:num>
  <w:num w:numId="9" w16cid:durableId="1621647681">
    <w:abstractNumId w:val="0"/>
  </w:num>
  <w:num w:numId="10" w16cid:durableId="36965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A42"/>
    <w:rsid w:val="0029639D"/>
    <w:rsid w:val="002B5B67"/>
    <w:rsid w:val="00326F90"/>
    <w:rsid w:val="005E607E"/>
    <w:rsid w:val="009F590D"/>
    <w:rsid w:val="00AA1D8D"/>
    <w:rsid w:val="00B47730"/>
    <w:rsid w:val="00CB0664"/>
    <w:rsid w:val="00CE5148"/>
    <w:rsid w:val="00D241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411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2026-04-27T01:29:00Z</dcterms:modified>
  <cp:category/>
</cp:coreProperties>
</file>