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ECFE" w14:textId="77777777" w:rsidR="009F42A2" w:rsidRPr="004B155A" w:rsidRDefault="000C17B3" w:rsidP="004B155A">
      <w:pPr>
        <w:pStyle w:val="Heading1"/>
        <w:spacing w:line="360" w:lineRule="auto"/>
        <w:rPr>
          <w:sz w:val="36"/>
          <w:szCs w:val="36"/>
        </w:rPr>
      </w:pPr>
      <w:r w:rsidRPr="004B155A">
        <w:rPr>
          <w:sz w:val="36"/>
          <w:szCs w:val="36"/>
        </w:rPr>
        <w:t>PROBLEM SOLVING</w:t>
      </w:r>
    </w:p>
    <w:p w14:paraId="4B408F55" w14:textId="77777777" w:rsidR="009F42A2" w:rsidRPr="004B155A" w:rsidRDefault="000C17B3" w:rsidP="004B155A">
      <w:pPr>
        <w:pStyle w:val="Heading2"/>
        <w:spacing w:line="360" w:lineRule="auto"/>
        <w:rPr>
          <w:sz w:val="32"/>
          <w:szCs w:val="32"/>
        </w:rPr>
      </w:pPr>
      <w:r w:rsidRPr="004B155A">
        <w:rPr>
          <w:sz w:val="32"/>
          <w:szCs w:val="32"/>
        </w:rPr>
        <w:t>Exercise 5.1: Addressing a Performance Challenge</w:t>
      </w:r>
    </w:p>
    <w:p w14:paraId="4D505AD6" w14:textId="77777777" w:rsidR="004B155A" w:rsidRPr="004B155A" w:rsidRDefault="004B155A" w:rsidP="004B155A">
      <w:pPr>
        <w:spacing w:line="360" w:lineRule="auto"/>
        <w:jc w:val="both"/>
        <w:rPr>
          <w:b/>
          <w:bCs/>
          <w:sz w:val="28"/>
          <w:szCs w:val="28"/>
        </w:rPr>
      </w:pPr>
      <w:r w:rsidRPr="004B155A">
        <w:rPr>
          <w:b/>
          <w:bCs/>
          <w:sz w:val="28"/>
          <w:szCs w:val="28"/>
        </w:rPr>
        <w:t>Purpose:</w:t>
      </w:r>
    </w:p>
    <w:p w14:paraId="1EB994F8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This activity demonstrates analytical thinking and structured problem solving.</w:t>
      </w:r>
    </w:p>
    <w:p w14:paraId="50949DAC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Materials: Paper and pen (optional)</w:t>
      </w:r>
    </w:p>
    <w:p w14:paraId="7071B66F" w14:textId="77777777" w:rsidR="004B155A" w:rsidRPr="004B155A" w:rsidRDefault="004B155A" w:rsidP="004B155A">
      <w:pPr>
        <w:spacing w:line="360" w:lineRule="auto"/>
        <w:jc w:val="both"/>
        <w:rPr>
          <w:b/>
          <w:bCs/>
          <w:sz w:val="28"/>
          <w:szCs w:val="28"/>
        </w:rPr>
      </w:pPr>
      <w:r w:rsidRPr="004B155A">
        <w:rPr>
          <w:b/>
          <w:bCs/>
          <w:sz w:val="28"/>
          <w:szCs w:val="28"/>
        </w:rPr>
        <w:t>Directions:</w:t>
      </w:r>
    </w:p>
    <w:p w14:paraId="5570B031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Explain that effective problem solving requires understanding root causes rather than reacting to symptoms.</w:t>
      </w:r>
    </w:p>
    <w:p w14:paraId="5F2428FB" w14:textId="77777777" w:rsidR="004B155A" w:rsidRPr="004B155A" w:rsidRDefault="004B155A" w:rsidP="004B155A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B155A">
        <w:rPr>
          <w:b/>
          <w:bCs/>
          <w:i/>
          <w:iCs/>
          <w:sz w:val="28"/>
          <w:szCs w:val="28"/>
        </w:rPr>
        <w:t>Instructions for Participants:</w:t>
      </w:r>
    </w:p>
    <w:p w14:paraId="09451594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  <w:u w:val="single"/>
        </w:rPr>
      </w:pPr>
      <w:r w:rsidRPr="004B155A">
        <w:rPr>
          <w:sz w:val="28"/>
          <w:szCs w:val="28"/>
          <w:u w:val="single"/>
        </w:rPr>
        <w:t>Read the scenario:</w:t>
      </w:r>
    </w:p>
    <w:p w14:paraId="3A5993ED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Performance or results have declined in one area over a recent period.</w:t>
      </w:r>
    </w:p>
    <w:p w14:paraId="198CB7AD" w14:textId="77777777" w:rsidR="004B155A" w:rsidRPr="004B155A" w:rsidRDefault="004B155A" w:rsidP="004B155A">
      <w:pPr>
        <w:spacing w:line="360" w:lineRule="auto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Identify:</w:t>
      </w:r>
    </w:p>
    <w:p w14:paraId="466F33C0" w14:textId="77777777" w:rsidR="004B155A" w:rsidRPr="004B155A" w:rsidRDefault="004B155A" w:rsidP="004B155A">
      <w:pPr>
        <w:pStyle w:val="ListParagraph"/>
        <w:numPr>
          <w:ilvl w:val="0"/>
          <w:numId w:val="10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2–3 possible root causes</w:t>
      </w:r>
    </w:p>
    <w:p w14:paraId="332126AA" w14:textId="77777777" w:rsidR="004B155A" w:rsidRPr="004B155A" w:rsidRDefault="004B155A" w:rsidP="004B155A">
      <w:pPr>
        <w:pStyle w:val="ListParagraph"/>
        <w:numPr>
          <w:ilvl w:val="0"/>
          <w:numId w:val="10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2 immediate corrective actions</w:t>
      </w:r>
    </w:p>
    <w:p w14:paraId="19D52067" w14:textId="77777777" w:rsidR="004B155A" w:rsidRPr="004B155A" w:rsidRDefault="004B155A" w:rsidP="004B155A">
      <w:pPr>
        <w:pStyle w:val="ListParagraph"/>
        <w:numPr>
          <w:ilvl w:val="0"/>
          <w:numId w:val="10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1 longer-term strategy</w:t>
      </w:r>
    </w:p>
    <w:p w14:paraId="2048BE53" w14:textId="77777777" w:rsidR="004B155A" w:rsidRPr="004B155A" w:rsidRDefault="004B155A" w:rsidP="004B155A">
      <w:pPr>
        <w:spacing w:line="360" w:lineRule="auto"/>
        <w:jc w:val="both"/>
        <w:rPr>
          <w:b/>
          <w:bCs/>
          <w:sz w:val="28"/>
          <w:szCs w:val="28"/>
        </w:rPr>
      </w:pPr>
      <w:r w:rsidRPr="004B155A">
        <w:rPr>
          <w:b/>
          <w:bCs/>
          <w:sz w:val="28"/>
          <w:szCs w:val="28"/>
        </w:rPr>
        <w:t>Debrief:</w:t>
      </w:r>
    </w:p>
    <w:p w14:paraId="21BA44C1" w14:textId="77777777" w:rsidR="004B155A" w:rsidRPr="004B155A" w:rsidRDefault="004B155A" w:rsidP="004B155A">
      <w:pPr>
        <w:pStyle w:val="ListParagraph"/>
        <w:numPr>
          <w:ilvl w:val="0"/>
          <w:numId w:val="11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How assumptions were tested</w:t>
      </w:r>
    </w:p>
    <w:p w14:paraId="01EC6859" w14:textId="77777777" w:rsidR="004B155A" w:rsidRPr="004B155A" w:rsidRDefault="004B155A" w:rsidP="004B155A">
      <w:pPr>
        <w:pStyle w:val="ListParagraph"/>
        <w:numPr>
          <w:ilvl w:val="0"/>
          <w:numId w:val="11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Short-term vs long-term thinking</w:t>
      </w:r>
    </w:p>
    <w:p w14:paraId="38501E23" w14:textId="4E19D3BB" w:rsidR="009F42A2" w:rsidRPr="004B155A" w:rsidRDefault="004B155A" w:rsidP="004B155A">
      <w:pPr>
        <w:pStyle w:val="ListParagraph"/>
        <w:numPr>
          <w:ilvl w:val="0"/>
          <w:numId w:val="11"/>
        </w:numPr>
        <w:spacing w:before="100" w:line="360" w:lineRule="auto"/>
        <w:ind w:left="0" w:firstLine="0"/>
        <w:jc w:val="both"/>
        <w:rPr>
          <w:sz w:val="28"/>
          <w:szCs w:val="28"/>
        </w:rPr>
      </w:pPr>
      <w:r w:rsidRPr="004B155A">
        <w:rPr>
          <w:sz w:val="28"/>
          <w:szCs w:val="28"/>
        </w:rPr>
        <w:t>How solutions were prioritized</w:t>
      </w:r>
    </w:p>
    <w:sectPr w:rsidR="009F42A2" w:rsidRPr="004B155A" w:rsidSect="004B155A">
      <w:headerReference w:type="default" r:id="rId8"/>
      <w:pgSz w:w="12240" w:h="15840"/>
      <w:pgMar w:top="1440" w:right="1183" w:bottom="1440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4C18" w14:textId="77777777" w:rsidR="000C17B3" w:rsidRDefault="000C17B3" w:rsidP="009F5BA1">
      <w:pPr>
        <w:spacing w:after="0" w:line="240" w:lineRule="auto"/>
      </w:pPr>
      <w:r>
        <w:separator/>
      </w:r>
    </w:p>
  </w:endnote>
  <w:endnote w:type="continuationSeparator" w:id="0">
    <w:p w14:paraId="02DF8334" w14:textId="77777777" w:rsidR="000C17B3" w:rsidRDefault="000C17B3" w:rsidP="009F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FA04" w14:textId="77777777" w:rsidR="000C17B3" w:rsidRDefault="000C17B3" w:rsidP="009F5BA1">
      <w:pPr>
        <w:spacing w:after="0" w:line="240" w:lineRule="auto"/>
      </w:pPr>
      <w:r>
        <w:separator/>
      </w:r>
    </w:p>
  </w:footnote>
  <w:footnote w:type="continuationSeparator" w:id="0">
    <w:p w14:paraId="7F64A28F" w14:textId="77777777" w:rsidR="000C17B3" w:rsidRDefault="000C17B3" w:rsidP="009F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41B6" w14:textId="4357D527" w:rsidR="009F5BA1" w:rsidRDefault="009F5BA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1B990406" wp14:editId="583C1F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001324F" w14:textId="6B99D4C7" w:rsidR="009F5BA1" w:rsidRDefault="00A3453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A34533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990406" id="Rectangle 200" o:spid="_x0000_s1026" style="position:absolute;margin-left:0;margin-top:0;width:468.5pt;height:21.3pt;z-index:-2516577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001324F" w14:textId="6B99D4C7" w:rsidR="009F5BA1" w:rsidRDefault="00A3453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A34533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E592C"/>
    <w:multiLevelType w:val="hybridMultilevel"/>
    <w:tmpl w:val="8A24F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07AF1"/>
    <w:multiLevelType w:val="hybridMultilevel"/>
    <w:tmpl w:val="6C429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3777">
    <w:abstractNumId w:val="8"/>
  </w:num>
  <w:num w:numId="2" w16cid:durableId="1133450802">
    <w:abstractNumId w:val="6"/>
  </w:num>
  <w:num w:numId="3" w16cid:durableId="269120300">
    <w:abstractNumId w:val="5"/>
  </w:num>
  <w:num w:numId="4" w16cid:durableId="1666784785">
    <w:abstractNumId w:val="4"/>
  </w:num>
  <w:num w:numId="5" w16cid:durableId="1596280617">
    <w:abstractNumId w:val="7"/>
  </w:num>
  <w:num w:numId="6" w16cid:durableId="740521656">
    <w:abstractNumId w:val="3"/>
  </w:num>
  <w:num w:numId="7" w16cid:durableId="1814634716">
    <w:abstractNumId w:val="2"/>
  </w:num>
  <w:num w:numId="8" w16cid:durableId="22830450">
    <w:abstractNumId w:val="1"/>
  </w:num>
  <w:num w:numId="9" w16cid:durableId="263222243">
    <w:abstractNumId w:val="0"/>
  </w:num>
  <w:num w:numId="10" w16cid:durableId="1320384716">
    <w:abstractNumId w:val="9"/>
  </w:num>
  <w:num w:numId="11" w16cid:durableId="1314139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7B3"/>
    <w:rsid w:val="0015074B"/>
    <w:rsid w:val="0029639D"/>
    <w:rsid w:val="002B5B67"/>
    <w:rsid w:val="00326F90"/>
    <w:rsid w:val="004B155A"/>
    <w:rsid w:val="009F42A2"/>
    <w:rsid w:val="009F5BA1"/>
    <w:rsid w:val="00A345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545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2026-04-27T01:43:00Z</dcterms:modified>
  <cp:category/>
</cp:coreProperties>
</file>