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7B5B" w14:textId="77777777" w:rsidR="0092562D" w:rsidRPr="000A6B21" w:rsidRDefault="00CB5C85" w:rsidP="000A6B21">
      <w:pPr>
        <w:pStyle w:val="Heading1"/>
        <w:spacing w:line="360" w:lineRule="auto"/>
        <w:rPr>
          <w:sz w:val="36"/>
          <w:szCs w:val="36"/>
        </w:rPr>
      </w:pPr>
      <w:r w:rsidRPr="000A6B21">
        <w:rPr>
          <w:sz w:val="36"/>
          <w:szCs w:val="36"/>
        </w:rPr>
        <w:t>PLANNING &amp; ORGANIZATION</w:t>
      </w:r>
    </w:p>
    <w:p w14:paraId="0CE112CD" w14:textId="0EE99258" w:rsidR="0092562D" w:rsidRPr="000A6B21" w:rsidRDefault="00CB5C85" w:rsidP="000A6B21">
      <w:pPr>
        <w:pStyle w:val="Heading2"/>
        <w:spacing w:line="360" w:lineRule="auto"/>
        <w:rPr>
          <w:sz w:val="32"/>
          <w:szCs w:val="32"/>
        </w:rPr>
      </w:pPr>
      <w:r w:rsidRPr="000A6B21">
        <w:rPr>
          <w:sz w:val="32"/>
          <w:szCs w:val="32"/>
        </w:rPr>
        <w:t>Exercise 6.</w:t>
      </w:r>
      <w:r w:rsidR="008E4A8C">
        <w:rPr>
          <w:sz w:val="32"/>
          <w:szCs w:val="32"/>
        </w:rPr>
        <w:t>5</w:t>
      </w:r>
      <w:r w:rsidRPr="000A6B21">
        <w:rPr>
          <w:sz w:val="32"/>
          <w:szCs w:val="32"/>
        </w:rPr>
        <w:t>: Priority Identification Exercise</w:t>
      </w:r>
    </w:p>
    <w:p w14:paraId="5BD09857" w14:textId="77777777" w:rsidR="000A6B21" w:rsidRPr="000A6B21" w:rsidRDefault="000A6B21" w:rsidP="000A6B21">
      <w:pPr>
        <w:spacing w:line="360" w:lineRule="auto"/>
        <w:rPr>
          <w:sz w:val="28"/>
          <w:szCs w:val="28"/>
          <w:lang w:val="en-CA"/>
        </w:rPr>
      </w:pPr>
      <w:r w:rsidRPr="000A6B21">
        <w:rPr>
          <w:b/>
          <w:bCs/>
          <w:sz w:val="28"/>
          <w:szCs w:val="28"/>
          <w:lang w:val="en-CA"/>
        </w:rPr>
        <w:t>Purpose</w:t>
      </w:r>
      <w:r w:rsidRPr="000A6B21">
        <w:rPr>
          <w:sz w:val="28"/>
          <w:szCs w:val="28"/>
          <w:lang w:val="en-CA"/>
        </w:rPr>
        <w:br/>
        <w:t xml:space="preserve">This exercise strengthens the ability to distinguish between important work and less impactful activity. </w:t>
      </w:r>
    </w:p>
    <w:p w14:paraId="6C713751" w14:textId="77777777" w:rsidR="000A6B21" w:rsidRPr="000A6B21" w:rsidRDefault="000A6B21" w:rsidP="000A6B21">
      <w:pPr>
        <w:spacing w:line="360" w:lineRule="auto"/>
        <w:rPr>
          <w:sz w:val="28"/>
          <w:szCs w:val="28"/>
          <w:lang w:val="en-CA"/>
        </w:rPr>
      </w:pPr>
      <w:r w:rsidRPr="000A6B21">
        <w:rPr>
          <w:b/>
          <w:bCs/>
          <w:sz w:val="28"/>
          <w:szCs w:val="28"/>
          <w:lang w:val="en-CA"/>
        </w:rPr>
        <w:t>Scenario</w:t>
      </w:r>
      <w:r w:rsidRPr="000A6B21">
        <w:rPr>
          <w:sz w:val="28"/>
          <w:szCs w:val="28"/>
          <w:lang w:val="en-CA"/>
        </w:rPr>
        <w:br/>
        <w:t>Participants face multiple tasks with competing demands.</w:t>
      </w:r>
    </w:p>
    <w:p w14:paraId="4E6405FA" w14:textId="77777777" w:rsidR="000A6B21" w:rsidRPr="000A6B21" w:rsidRDefault="000A6B21" w:rsidP="000A6B21">
      <w:pPr>
        <w:spacing w:line="360" w:lineRule="auto"/>
        <w:rPr>
          <w:sz w:val="28"/>
          <w:szCs w:val="28"/>
          <w:lang w:val="en-CA"/>
        </w:rPr>
      </w:pPr>
      <w:r w:rsidRPr="000A6B21">
        <w:rPr>
          <w:b/>
          <w:bCs/>
          <w:sz w:val="28"/>
          <w:szCs w:val="28"/>
          <w:lang w:val="en-CA"/>
        </w:rPr>
        <w:t>Facilitator Instructions</w:t>
      </w:r>
      <w:r w:rsidRPr="000A6B21">
        <w:rPr>
          <w:sz w:val="28"/>
          <w:szCs w:val="28"/>
          <w:lang w:val="en-CA"/>
        </w:rPr>
        <w:br/>
        <w:t>Participants list current tasks and rank them based on urgency and importance.</w:t>
      </w:r>
    </w:p>
    <w:p w14:paraId="6E4622DB" w14:textId="77777777" w:rsidR="000A6B21" w:rsidRPr="000A6B21" w:rsidRDefault="000A6B21" w:rsidP="000A6B21">
      <w:pPr>
        <w:spacing w:line="360" w:lineRule="auto"/>
        <w:rPr>
          <w:sz w:val="28"/>
          <w:szCs w:val="28"/>
          <w:lang w:val="en-CA"/>
        </w:rPr>
      </w:pPr>
      <w:r w:rsidRPr="000A6B21">
        <w:rPr>
          <w:b/>
          <w:bCs/>
          <w:sz w:val="28"/>
          <w:szCs w:val="28"/>
          <w:lang w:val="en-CA"/>
        </w:rPr>
        <w:t>Debrief Questions</w:t>
      </w:r>
    </w:p>
    <w:p w14:paraId="13B42000" w14:textId="77777777" w:rsidR="000A6B21" w:rsidRPr="000A6B21" w:rsidRDefault="000A6B21" w:rsidP="000A6B21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0A6B21">
        <w:rPr>
          <w:sz w:val="28"/>
          <w:szCs w:val="28"/>
          <w:lang w:val="en-CA"/>
        </w:rPr>
        <w:t>Which tasks truly required immediate attention?</w:t>
      </w:r>
    </w:p>
    <w:p w14:paraId="003C5DF8" w14:textId="77777777" w:rsidR="000A6B21" w:rsidRPr="000A6B21" w:rsidRDefault="000A6B21" w:rsidP="000A6B21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0A6B21">
        <w:rPr>
          <w:sz w:val="28"/>
          <w:szCs w:val="28"/>
          <w:lang w:val="en-CA"/>
        </w:rPr>
        <w:t>What was given priority unnecessarily?</w:t>
      </w:r>
    </w:p>
    <w:p w14:paraId="26EDAEE3" w14:textId="77777777" w:rsidR="000A6B21" w:rsidRPr="000A6B21" w:rsidRDefault="000A6B21" w:rsidP="000A6B21">
      <w:pPr>
        <w:spacing w:line="360" w:lineRule="auto"/>
        <w:rPr>
          <w:sz w:val="28"/>
          <w:szCs w:val="28"/>
          <w:lang w:val="en-CA"/>
        </w:rPr>
      </w:pPr>
      <w:r w:rsidRPr="000A6B21">
        <w:rPr>
          <w:b/>
          <w:bCs/>
          <w:sz w:val="28"/>
          <w:szCs w:val="28"/>
          <w:lang w:val="en-CA"/>
        </w:rPr>
        <w:t>Outcome</w:t>
      </w:r>
      <w:r w:rsidRPr="000A6B21">
        <w:rPr>
          <w:sz w:val="28"/>
          <w:szCs w:val="28"/>
          <w:lang w:val="en-CA"/>
        </w:rPr>
        <w:br/>
        <w:t>Clearer decision</w:t>
      </w:r>
      <w:r w:rsidRPr="000A6B21">
        <w:rPr>
          <w:sz w:val="28"/>
          <w:szCs w:val="28"/>
          <w:lang w:val="en-CA"/>
        </w:rPr>
        <w:noBreakHyphen/>
        <w:t xml:space="preserve">making around priorities. </w:t>
      </w:r>
    </w:p>
    <w:p w14:paraId="4016B9CD" w14:textId="77178184" w:rsidR="0092562D" w:rsidRPr="000A6B21" w:rsidRDefault="0092562D" w:rsidP="000A6B21">
      <w:pPr>
        <w:spacing w:line="360" w:lineRule="auto"/>
        <w:rPr>
          <w:sz w:val="28"/>
          <w:szCs w:val="28"/>
        </w:rPr>
      </w:pPr>
    </w:p>
    <w:sectPr w:rsidR="0092562D" w:rsidRPr="000A6B21" w:rsidSect="00E21008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19ED5" w14:textId="77777777" w:rsidR="00B0572A" w:rsidRDefault="00B0572A" w:rsidP="00E21008">
      <w:pPr>
        <w:spacing w:after="0" w:line="240" w:lineRule="auto"/>
      </w:pPr>
      <w:r>
        <w:separator/>
      </w:r>
    </w:p>
  </w:endnote>
  <w:endnote w:type="continuationSeparator" w:id="0">
    <w:p w14:paraId="6EA1122B" w14:textId="77777777" w:rsidR="00B0572A" w:rsidRDefault="00B0572A" w:rsidP="00E2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625F" w14:textId="77777777" w:rsidR="00B0572A" w:rsidRDefault="00B0572A" w:rsidP="00E21008">
      <w:pPr>
        <w:spacing w:after="0" w:line="240" w:lineRule="auto"/>
      </w:pPr>
      <w:r>
        <w:separator/>
      </w:r>
    </w:p>
  </w:footnote>
  <w:footnote w:type="continuationSeparator" w:id="0">
    <w:p w14:paraId="1272278D" w14:textId="77777777" w:rsidR="00B0572A" w:rsidRDefault="00B0572A" w:rsidP="00E2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6438" w14:textId="72FA1E4F" w:rsidR="00E21008" w:rsidRDefault="00E2100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069B3C4" wp14:editId="72220B7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AA6ACB7" w14:textId="77A1D50F" w:rsidR="00E21008" w:rsidRDefault="00E2100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21008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069B3C4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AA6ACB7" w14:textId="77A1D50F" w:rsidR="00E21008" w:rsidRDefault="00E2100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21008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8C3D89"/>
    <w:multiLevelType w:val="multilevel"/>
    <w:tmpl w:val="E520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926330">
    <w:abstractNumId w:val="8"/>
  </w:num>
  <w:num w:numId="2" w16cid:durableId="1669207649">
    <w:abstractNumId w:val="6"/>
  </w:num>
  <w:num w:numId="3" w16cid:durableId="513345349">
    <w:abstractNumId w:val="5"/>
  </w:num>
  <w:num w:numId="4" w16cid:durableId="1627463881">
    <w:abstractNumId w:val="4"/>
  </w:num>
  <w:num w:numId="5" w16cid:durableId="131488722">
    <w:abstractNumId w:val="7"/>
  </w:num>
  <w:num w:numId="6" w16cid:durableId="669140219">
    <w:abstractNumId w:val="3"/>
  </w:num>
  <w:num w:numId="7" w16cid:durableId="1511873385">
    <w:abstractNumId w:val="2"/>
  </w:num>
  <w:num w:numId="8" w16cid:durableId="1957060763">
    <w:abstractNumId w:val="1"/>
  </w:num>
  <w:num w:numId="9" w16cid:durableId="1530410269">
    <w:abstractNumId w:val="0"/>
  </w:num>
  <w:num w:numId="10" w16cid:durableId="873495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B21"/>
    <w:rsid w:val="0015074B"/>
    <w:rsid w:val="0029639D"/>
    <w:rsid w:val="002B5B67"/>
    <w:rsid w:val="00326F90"/>
    <w:rsid w:val="008E4A8C"/>
    <w:rsid w:val="0092562D"/>
    <w:rsid w:val="00AA1D8D"/>
    <w:rsid w:val="00B0572A"/>
    <w:rsid w:val="00B47730"/>
    <w:rsid w:val="00CB0664"/>
    <w:rsid w:val="00CB5C85"/>
    <w:rsid w:val="00E210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451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2026-04-27T01:52:00Z</dcterms:modified>
  <cp:category/>
</cp:coreProperties>
</file>