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5C6C" w14:textId="77777777" w:rsidR="000D6D7E" w:rsidRPr="00990959" w:rsidRDefault="002579B1" w:rsidP="00990959">
      <w:pPr>
        <w:pStyle w:val="Heading1"/>
        <w:spacing w:line="360" w:lineRule="auto"/>
        <w:rPr>
          <w:sz w:val="36"/>
          <w:szCs w:val="36"/>
        </w:rPr>
      </w:pPr>
      <w:r w:rsidRPr="00990959">
        <w:rPr>
          <w:sz w:val="36"/>
          <w:szCs w:val="36"/>
        </w:rPr>
        <w:t>PLANNING &amp; ORGANIZATION</w:t>
      </w:r>
    </w:p>
    <w:p w14:paraId="197F7FDE" w14:textId="68FC97D2" w:rsidR="000D6D7E" w:rsidRPr="00990959" w:rsidRDefault="002579B1" w:rsidP="00990959">
      <w:pPr>
        <w:pStyle w:val="Heading2"/>
        <w:spacing w:line="360" w:lineRule="auto"/>
        <w:rPr>
          <w:sz w:val="32"/>
          <w:szCs w:val="32"/>
        </w:rPr>
      </w:pPr>
      <w:r w:rsidRPr="00990959">
        <w:rPr>
          <w:sz w:val="32"/>
          <w:szCs w:val="32"/>
        </w:rPr>
        <w:t>Exercise 6.</w:t>
      </w:r>
      <w:r w:rsidR="0034631C" w:rsidRPr="00990959">
        <w:rPr>
          <w:sz w:val="32"/>
          <w:szCs w:val="32"/>
        </w:rPr>
        <w:t>6</w:t>
      </w:r>
      <w:r w:rsidRPr="00990959">
        <w:rPr>
          <w:sz w:val="32"/>
          <w:szCs w:val="32"/>
        </w:rPr>
        <w:t>: Task Chunking Practice</w:t>
      </w:r>
    </w:p>
    <w:p w14:paraId="29F95FBE" w14:textId="77777777" w:rsidR="00990959" w:rsidRPr="00990959" w:rsidRDefault="00990959" w:rsidP="00990959">
      <w:pPr>
        <w:spacing w:line="360" w:lineRule="auto"/>
        <w:rPr>
          <w:sz w:val="28"/>
          <w:szCs w:val="28"/>
          <w:lang w:val="en-CA"/>
        </w:rPr>
      </w:pPr>
      <w:r w:rsidRPr="00990959">
        <w:rPr>
          <w:b/>
          <w:bCs/>
          <w:sz w:val="28"/>
          <w:szCs w:val="28"/>
          <w:lang w:val="en-CA"/>
        </w:rPr>
        <w:t>Purpose</w:t>
      </w:r>
      <w:r w:rsidRPr="00990959">
        <w:rPr>
          <w:sz w:val="28"/>
          <w:szCs w:val="28"/>
          <w:lang w:val="en-CA"/>
        </w:rPr>
        <w:br/>
        <w:t xml:space="preserve">This exercise reduces overwhelm by helping participants break large tasks into manageable steps. </w:t>
      </w:r>
    </w:p>
    <w:p w14:paraId="5EDAB963" w14:textId="77777777" w:rsidR="00990959" w:rsidRPr="00990959" w:rsidRDefault="00990959" w:rsidP="00990959">
      <w:pPr>
        <w:spacing w:line="360" w:lineRule="auto"/>
        <w:rPr>
          <w:sz w:val="28"/>
          <w:szCs w:val="28"/>
          <w:lang w:val="en-CA"/>
        </w:rPr>
      </w:pPr>
      <w:r w:rsidRPr="00990959">
        <w:rPr>
          <w:b/>
          <w:bCs/>
          <w:sz w:val="28"/>
          <w:szCs w:val="28"/>
          <w:lang w:val="en-CA"/>
        </w:rPr>
        <w:t>Scenario</w:t>
      </w:r>
      <w:r w:rsidRPr="00990959">
        <w:rPr>
          <w:sz w:val="28"/>
          <w:szCs w:val="28"/>
          <w:lang w:val="en-CA"/>
        </w:rPr>
        <w:br/>
        <w:t>A large assignment feels overwhelming and progress stalls.</w:t>
      </w:r>
    </w:p>
    <w:p w14:paraId="0807021B" w14:textId="77777777" w:rsidR="00990959" w:rsidRPr="00990959" w:rsidRDefault="00990959" w:rsidP="00990959">
      <w:pPr>
        <w:spacing w:line="360" w:lineRule="auto"/>
        <w:rPr>
          <w:sz w:val="28"/>
          <w:szCs w:val="28"/>
          <w:lang w:val="en-CA"/>
        </w:rPr>
      </w:pPr>
      <w:r w:rsidRPr="00990959">
        <w:rPr>
          <w:b/>
          <w:bCs/>
          <w:sz w:val="28"/>
          <w:szCs w:val="28"/>
          <w:lang w:val="en-CA"/>
        </w:rPr>
        <w:t>Facilitator Instructions</w:t>
      </w:r>
      <w:r w:rsidRPr="00990959">
        <w:rPr>
          <w:sz w:val="28"/>
          <w:szCs w:val="28"/>
          <w:lang w:val="en-CA"/>
        </w:rPr>
        <w:br/>
        <w:t>Participants select one large task and break it into smaller, actionable steps with milestones.</w:t>
      </w:r>
    </w:p>
    <w:p w14:paraId="0FE871F2" w14:textId="77777777" w:rsidR="00990959" w:rsidRPr="00990959" w:rsidRDefault="00990959" w:rsidP="00990959">
      <w:pPr>
        <w:spacing w:line="360" w:lineRule="auto"/>
        <w:rPr>
          <w:sz w:val="28"/>
          <w:szCs w:val="28"/>
          <w:lang w:val="en-CA"/>
        </w:rPr>
      </w:pPr>
      <w:r w:rsidRPr="00990959">
        <w:rPr>
          <w:b/>
          <w:bCs/>
          <w:sz w:val="28"/>
          <w:szCs w:val="28"/>
          <w:lang w:val="en-CA"/>
        </w:rPr>
        <w:t>Debrief Questions</w:t>
      </w:r>
    </w:p>
    <w:p w14:paraId="636803DD" w14:textId="77777777" w:rsidR="00990959" w:rsidRPr="00990959" w:rsidRDefault="00990959" w:rsidP="00990959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990959">
        <w:rPr>
          <w:sz w:val="28"/>
          <w:szCs w:val="28"/>
          <w:lang w:val="en-CA"/>
        </w:rPr>
        <w:t>How did breaking the task down affect motivation?</w:t>
      </w:r>
    </w:p>
    <w:p w14:paraId="286922E8" w14:textId="77777777" w:rsidR="00990959" w:rsidRPr="00990959" w:rsidRDefault="00990959" w:rsidP="00990959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990959">
        <w:rPr>
          <w:sz w:val="28"/>
          <w:szCs w:val="28"/>
          <w:lang w:val="en-CA"/>
        </w:rPr>
        <w:t>Which step felt easiest to start?</w:t>
      </w:r>
    </w:p>
    <w:p w14:paraId="646CEE27" w14:textId="77777777" w:rsidR="00990959" w:rsidRPr="00990959" w:rsidRDefault="00990959" w:rsidP="00990959">
      <w:pPr>
        <w:spacing w:line="360" w:lineRule="auto"/>
        <w:rPr>
          <w:sz w:val="28"/>
          <w:szCs w:val="28"/>
          <w:lang w:val="en-CA"/>
        </w:rPr>
      </w:pPr>
      <w:r w:rsidRPr="00990959">
        <w:rPr>
          <w:b/>
          <w:bCs/>
          <w:sz w:val="28"/>
          <w:szCs w:val="28"/>
          <w:lang w:val="en-CA"/>
        </w:rPr>
        <w:t>Outcome</w:t>
      </w:r>
      <w:r w:rsidRPr="00990959">
        <w:rPr>
          <w:sz w:val="28"/>
          <w:szCs w:val="28"/>
          <w:lang w:val="en-CA"/>
        </w:rPr>
        <w:br/>
        <w:t xml:space="preserve">More consistent progress and reduced procrastination. </w:t>
      </w:r>
    </w:p>
    <w:p w14:paraId="0B91CB6A" w14:textId="53958418" w:rsidR="000D6D7E" w:rsidRPr="00990959" w:rsidRDefault="000D6D7E" w:rsidP="00990959">
      <w:pPr>
        <w:spacing w:line="360" w:lineRule="auto"/>
        <w:rPr>
          <w:sz w:val="28"/>
          <w:szCs w:val="28"/>
          <w:lang w:val="en-CA"/>
        </w:rPr>
      </w:pPr>
    </w:p>
    <w:sectPr w:rsidR="000D6D7E" w:rsidRPr="00990959" w:rsidSect="00990959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44C8" w14:textId="77777777" w:rsidR="002579B1" w:rsidRDefault="002579B1" w:rsidP="00990959">
      <w:pPr>
        <w:spacing w:after="0" w:line="240" w:lineRule="auto"/>
      </w:pPr>
      <w:r>
        <w:separator/>
      </w:r>
    </w:p>
  </w:endnote>
  <w:endnote w:type="continuationSeparator" w:id="0">
    <w:p w14:paraId="3288F7C6" w14:textId="77777777" w:rsidR="002579B1" w:rsidRDefault="002579B1" w:rsidP="0099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3F85" w14:textId="77777777" w:rsidR="002579B1" w:rsidRDefault="002579B1" w:rsidP="00990959">
      <w:pPr>
        <w:spacing w:after="0" w:line="240" w:lineRule="auto"/>
      </w:pPr>
      <w:r>
        <w:separator/>
      </w:r>
    </w:p>
  </w:footnote>
  <w:footnote w:type="continuationSeparator" w:id="0">
    <w:p w14:paraId="0F53F885" w14:textId="77777777" w:rsidR="002579B1" w:rsidRDefault="002579B1" w:rsidP="0099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C425" w14:textId="62D56C73" w:rsidR="00990959" w:rsidRDefault="009909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0AE6985" wp14:editId="2E12E2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29D2C77" w14:textId="0572FE56" w:rsidR="00990959" w:rsidRDefault="00CB4BD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B4BD9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AE698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29D2C77" w14:textId="0572FE56" w:rsidR="00990959" w:rsidRDefault="00CB4BD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B4BD9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75147D"/>
    <w:multiLevelType w:val="multilevel"/>
    <w:tmpl w:val="5884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76973">
    <w:abstractNumId w:val="8"/>
  </w:num>
  <w:num w:numId="2" w16cid:durableId="745107907">
    <w:abstractNumId w:val="6"/>
  </w:num>
  <w:num w:numId="3" w16cid:durableId="1357998047">
    <w:abstractNumId w:val="5"/>
  </w:num>
  <w:num w:numId="4" w16cid:durableId="1430078940">
    <w:abstractNumId w:val="4"/>
  </w:num>
  <w:num w:numId="5" w16cid:durableId="91097564">
    <w:abstractNumId w:val="7"/>
  </w:num>
  <w:num w:numId="6" w16cid:durableId="1385987216">
    <w:abstractNumId w:val="3"/>
  </w:num>
  <w:num w:numId="7" w16cid:durableId="1501191104">
    <w:abstractNumId w:val="2"/>
  </w:num>
  <w:num w:numId="8" w16cid:durableId="848761873">
    <w:abstractNumId w:val="1"/>
  </w:num>
  <w:num w:numId="9" w16cid:durableId="170025112">
    <w:abstractNumId w:val="0"/>
  </w:num>
  <w:num w:numId="10" w16cid:durableId="510069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D7E"/>
    <w:rsid w:val="0015074B"/>
    <w:rsid w:val="002579B1"/>
    <w:rsid w:val="0029639D"/>
    <w:rsid w:val="002B5B67"/>
    <w:rsid w:val="00326F90"/>
    <w:rsid w:val="0034631C"/>
    <w:rsid w:val="00990959"/>
    <w:rsid w:val="00AA1D8D"/>
    <w:rsid w:val="00B47730"/>
    <w:rsid w:val="00CB0664"/>
    <w:rsid w:val="00CB4B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454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2026-04-27T01:53:00Z</dcterms:modified>
  <cp:category/>
</cp:coreProperties>
</file>