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C7B8" w14:textId="77777777" w:rsidR="00DA4CB2" w:rsidRPr="00F67E51" w:rsidRDefault="00744450" w:rsidP="00F67E51">
      <w:pPr>
        <w:pStyle w:val="Heading1"/>
        <w:spacing w:line="360" w:lineRule="auto"/>
        <w:rPr>
          <w:sz w:val="36"/>
          <w:szCs w:val="36"/>
        </w:rPr>
      </w:pPr>
      <w:r w:rsidRPr="00F67E51">
        <w:rPr>
          <w:sz w:val="36"/>
          <w:szCs w:val="36"/>
        </w:rPr>
        <w:t>ORGANIZATIONAL PERSPECTIVE</w:t>
      </w:r>
    </w:p>
    <w:p w14:paraId="75B19E6E" w14:textId="30C912AB" w:rsidR="00DA4CB2" w:rsidRPr="00F67E51" w:rsidRDefault="00744450" w:rsidP="00F67E51">
      <w:pPr>
        <w:pStyle w:val="Heading2"/>
        <w:spacing w:line="360" w:lineRule="auto"/>
        <w:rPr>
          <w:sz w:val="32"/>
          <w:szCs w:val="32"/>
        </w:rPr>
      </w:pPr>
      <w:r w:rsidRPr="00F67E51">
        <w:rPr>
          <w:sz w:val="32"/>
          <w:szCs w:val="32"/>
        </w:rPr>
        <w:t>Exercise 8.</w:t>
      </w:r>
      <w:r w:rsidR="00163FB9" w:rsidRPr="00F67E51">
        <w:rPr>
          <w:sz w:val="32"/>
          <w:szCs w:val="32"/>
        </w:rPr>
        <w:t>4</w:t>
      </w:r>
      <w:r w:rsidRPr="00F67E51">
        <w:rPr>
          <w:sz w:val="32"/>
          <w:szCs w:val="32"/>
        </w:rPr>
        <w:t>: Role-to-Mission Mapping</w:t>
      </w:r>
    </w:p>
    <w:p w14:paraId="13561012" w14:textId="77777777" w:rsidR="00F67E51" w:rsidRPr="00F67E51" w:rsidRDefault="00F67E51" w:rsidP="00F67E51">
      <w:pPr>
        <w:spacing w:line="360" w:lineRule="auto"/>
        <w:rPr>
          <w:sz w:val="28"/>
          <w:szCs w:val="28"/>
          <w:lang w:val="en-CA"/>
        </w:rPr>
      </w:pPr>
      <w:r w:rsidRPr="00F67E51">
        <w:rPr>
          <w:b/>
          <w:bCs/>
          <w:sz w:val="28"/>
          <w:szCs w:val="28"/>
          <w:lang w:val="en-CA"/>
        </w:rPr>
        <w:t>Purpose</w:t>
      </w:r>
      <w:r w:rsidRPr="00F67E51">
        <w:rPr>
          <w:sz w:val="28"/>
          <w:szCs w:val="28"/>
          <w:lang w:val="en-CA"/>
        </w:rPr>
        <w:br/>
        <w:t xml:space="preserve">This exercise helps participants understand how their daily work contributes to the overall mission and purpose of the organization, reinforcing a sense of meaning and alignment beyond individual tasks. </w:t>
      </w:r>
    </w:p>
    <w:p w14:paraId="67B33497" w14:textId="77777777" w:rsidR="00F67E51" w:rsidRPr="00F67E51" w:rsidRDefault="00F67E51" w:rsidP="00F67E51">
      <w:pPr>
        <w:spacing w:line="360" w:lineRule="auto"/>
        <w:rPr>
          <w:sz w:val="28"/>
          <w:szCs w:val="28"/>
          <w:lang w:val="en-CA"/>
        </w:rPr>
      </w:pPr>
      <w:r w:rsidRPr="00F67E51">
        <w:rPr>
          <w:b/>
          <w:bCs/>
          <w:sz w:val="28"/>
          <w:szCs w:val="28"/>
          <w:lang w:val="en-CA"/>
        </w:rPr>
        <w:t>Scenario</w:t>
      </w:r>
      <w:r w:rsidRPr="00F67E51">
        <w:rPr>
          <w:sz w:val="28"/>
          <w:szCs w:val="28"/>
          <w:lang w:val="en-CA"/>
        </w:rPr>
        <w:br/>
        <w:t>Participants are focused on completing tasks but may not clearly see how their work connects to organizational goals or outcomes.</w:t>
      </w:r>
    </w:p>
    <w:p w14:paraId="60F56B95" w14:textId="77777777" w:rsidR="00F67E51" w:rsidRPr="00F67E51" w:rsidRDefault="00F67E51" w:rsidP="00F67E51">
      <w:pPr>
        <w:spacing w:line="360" w:lineRule="auto"/>
        <w:rPr>
          <w:sz w:val="28"/>
          <w:szCs w:val="28"/>
          <w:lang w:val="en-CA"/>
        </w:rPr>
      </w:pPr>
      <w:r w:rsidRPr="00F67E51">
        <w:rPr>
          <w:b/>
          <w:bCs/>
          <w:sz w:val="28"/>
          <w:szCs w:val="28"/>
          <w:lang w:val="en-CA"/>
        </w:rPr>
        <w:t>Facilitator Instructions</w:t>
      </w:r>
      <w:r w:rsidRPr="00F67E51">
        <w:rPr>
          <w:sz w:val="28"/>
          <w:szCs w:val="28"/>
          <w:lang w:val="en-CA"/>
        </w:rPr>
        <w:br/>
        <w:t>Participants reflect on their role and explicitly identify how their work supports organizational objectives, stakeholders, or strategic priorities.</w:t>
      </w:r>
    </w:p>
    <w:p w14:paraId="422D0E18" w14:textId="77777777" w:rsidR="00F67E51" w:rsidRPr="00F67E51" w:rsidRDefault="00F67E51" w:rsidP="00F67E51">
      <w:pPr>
        <w:spacing w:line="360" w:lineRule="auto"/>
        <w:rPr>
          <w:sz w:val="28"/>
          <w:szCs w:val="28"/>
          <w:lang w:val="en-CA"/>
        </w:rPr>
      </w:pPr>
      <w:r w:rsidRPr="00F67E51">
        <w:rPr>
          <w:b/>
          <w:bCs/>
          <w:sz w:val="28"/>
          <w:szCs w:val="28"/>
          <w:lang w:val="en-CA"/>
        </w:rPr>
        <w:t>Debrief Questions</w:t>
      </w:r>
    </w:p>
    <w:p w14:paraId="558275D3" w14:textId="77777777" w:rsidR="00F67E51" w:rsidRPr="00F67E51" w:rsidRDefault="00F67E51" w:rsidP="00F67E51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F67E51">
        <w:rPr>
          <w:sz w:val="28"/>
          <w:szCs w:val="28"/>
          <w:lang w:val="en-CA"/>
        </w:rPr>
        <w:t>How does your work contribute to the organization’s broader purpose?</w:t>
      </w:r>
    </w:p>
    <w:p w14:paraId="08EF07F5" w14:textId="77777777" w:rsidR="00F67E51" w:rsidRPr="00F67E51" w:rsidRDefault="00F67E51" w:rsidP="00F67E51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F67E51">
        <w:rPr>
          <w:sz w:val="28"/>
          <w:szCs w:val="28"/>
          <w:lang w:val="en-CA"/>
        </w:rPr>
        <w:t>What happens if this role is not performed effectively?</w:t>
      </w:r>
    </w:p>
    <w:p w14:paraId="5510EF7C" w14:textId="77777777" w:rsidR="00F67E51" w:rsidRPr="00F67E51" w:rsidRDefault="00F67E51" w:rsidP="00F67E51">
      <w:pPr>
        <w:spacing w:line="360" w:lineRule="auto"/>
        <w:rPr>
          <w:sz w:val="28"/>
          <w:szCs w:val="28"/>
          <w:lang w:val="en-CA"/>
        </w:rPr>
      </w:pPr>
      <w:r w:rsidRPr="00F67E51">
        <w:rPr>
          <w:b/>
          <w:bCs/>
          <w:sz w:val="28"/>
          <w:szCs w:val="28"/>
          <w:lang w:val="en-CA"/>
        </w:rPr>
        <w:t>Outcome</w:t>
      </w:r>
      <w:r w:rsidRPr="00F67E51">
        <w:rPr>
          <w:sz w:val="28"/>
          <w:szCs w:val="28"/>
          <w:lang w:val="en-CA"/>
        </w:rPr>
        <w:br/>
        <w:t>Stronger alignment between individual effort and organizational mission</w:t>
      </w:r>
    </w:p>
    <w:p w14:paraId="5B6C2FC5" w14:textId="2599AB87" w:rsidR="00DA4CB2" w:rsidRPr="00F67E51" w:rsidRDefault="00DA4CB2" w:rsidP="00F67E51">
      <w:pPr>
        <w:rPr>
          <w:lang w:val="en-CA"/>
        </w:rPr>
      </w:pPr>
    </w:p>
    <w:sectPr w:rsidR="00DA4CB2" w:rsidRPr="00F67E51" w:rsidSect="00707A8E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3817" w14:textId="77777777" w:rsidR="00744450" w:rsidRDefault="00744450" w:rsidP="00707A8E">
      <w:pPr>
        <w:spacing w:after="0" w:line="240" w:lineRule="auto"/>
      </w:pPr>
      <w:r>
        <w:separator/>
      </w:r>
    </w:p>
  </w:endnote>
  <w:endnote w:type="continuationSeparator" w:id="0">
    <w:p w14:paraId="6598E3D5" w14:textId="77777777" w:rsidR="00744450" w:rsidRDefault="00744450" w:rsidP="007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606E" w14:textId="77777777" w:rsidR="00744450" w:rsidRDefault="00744450" w:rsidP="00707A8E">
      <w:pPr>
        <w:spacing w:after="0" w:line="240" w:lineRule="auto"/>
      </w:pPr>
      <w:r>
        <w:separator/>
      </w:r>
    </w:p>
  </w:footnote>
  <w:footnote w:type="continuationSeparator" w:id="0">
    <w:p w14:paraId="7A06C92F" w14:textId="77777777" w:rsidR="00744450" w:rsidRDefault="00744450" w:rsidP="007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DAAB" w14:textId="44E7AB16" w:rsidR="00707A8E" w:rsidRDefault="00707A8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9B3FE4" wp14:editId="0CEEB99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5FB3DA1" w14:textId="52C2299F" w:rsidR="00707A8E" w:rsidRDefault="00163FB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63FB9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9B3FE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5FB3DA1" w14:textId="52C2299F" w:rsidR="00707A8E" w:rsidRDefault="00163FB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63FB9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FF3CC0"/>
    <w:multiLevelType w:val="multilevel"/>
    <w:tmpl w:val="A9A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68277">
    <w:abstractNumId w:val="8"/>
  </w:num>
  <w:num w:numId="2" w16cid:durableId="1276256865">
    <w:abstractNumId w:val="6"/>
  </w:num>
  <w:num w:numId="3" w16cid:durableId="2053990795">
    <w:abstractNumId w:val="5"/>
  </w:num>
  <w:num w:numId="4" w16cid:durableId="849952535">
    <w:abstractNumId w:val="4"/>
  </w:num>
  <w:num w:numId="5" w16cid:durableId="170535481">
    <w:abstractNumId w:val="7"/>
  </w:num>
  <w:num w:numId="6" w16cid:durableId="160508374">
    <w:abstractNumId w:val="3"/>
  </w:num>
  <w:num w:numId="7" w16cid:durableId="42412160">
    <w:abstractNumId w:val="2"/>
  </w:num>
  <w:num w:numId="8" w16cid:durableId="611472678">
    <w:abstractNumId w:val="1"/>
  </w:num>
  <w:num w:numId="9" w16cid:durableId="644509211">
    <w:abstractNumId w:val="0"/>
  </w:num>
  <w:num w:numId="10" w16cid:durableId="1919173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FB9"/>
    <w:rsid w:val="0029639D"/>
    <w:rsid w:val="002B5B67"/>
    <w:rsid w:val="00326F90"/>
    <w:rsid w:val="00707A8E"/>
    <w:rsid w:val="00744450"/>
    <w:rsid w:val="00AA1D8D"/>
    <w:rsid w:val="00B47730"/>
    <w:rsid w:val="00CB0664"/>
    <w:rsid w:val="00DA4CB2"/>
    <w:rsid w:val="00F67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2026-04-27T03:05:00Z</dcterms:modified>
  <cp:category/>
</cp:coreProperties>
</file>