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0935" w14:textId="77777777" w:rsidR="00AA7EA7" w:rsidRPr="007A1EDF" w:rsidRDefault="00407D07">
      <w:pPr>
        <w:pStyle w:val="Heading1"/>
        <w:rPr>
          <w:sz w:val="36"/>
          <w:szCs w:val="36"/>
        </w:rPr>
      </w:pPr>
      <w:r w:rsidRPr="007A1EDF">
        <w:rPr>
          <w:sz w:val="36"/>
          <w:szCs w:val="36"/>
        </w:rPr>
        <w:t>INTERPERSONAL SKILLS</w:t>
      </w:r>
    </w:p>
    <w:p w14:paraId="1CFFE756" w14:textId="3D8D3796" w:rsidR="00AA7EA7" w:rsidRPr="007A1EDF" w:rsidRDefault="00407D07">
      <w:pPr>
        <w:pStyle w:val="Heading2"/>
        <w:rPr>
          <w:sz w:val="32"/>
          <w:szCs w:val="32"/>
        </w:rPr>
      </w:pPr>
      <w:r w:rsidRPr="007A1EDF">
        <w:rPr>
          <w:sz w:val="32"/>
          <w:szCs w:val="32"/>
        </w:rPr>
        <w:t>Exercise 2.</w:t>
      </w:r>
      <w:r w:rsidR="00A52475" w:rsidRPr="007A1EDF">
        <w:rPr>
          <w:sz w:val="32"/>
          <w:szCs w:val="32"/>
        </w:rPr>
        <w:t>5</w:t>
      </w:r>
      <w:r w:rsidRPr="007A1EDF">
        <w:rPr>
          <w:sz w:val="32"/>
          <w:szCs w:val="32"/>
        </w:rPr>
        <w:t>: Perspective Swap</w:t>
      </w:r>
    </w:p>
    <w:p w14:paraId="503639BF" w14:textId="77777777" w:rsidR="007A1EDF" w:rsidRPr="007A1EDF" w:rsidRDefault="007A1EDF" w:rsidP="007A1EDF">
      <w:pPr>
        <w:spacing w:line="240" w:lineRule="auto"/>
        <w:rPr>
          <w:sz w:val="28"/>
          <w:szCs w:val="28"/>
          <w:lang w:val="en-CA"/>
        </w:rPr>
      </w:pPr>
      <w:r w:rsidRPr="007A1EDF">
        <w:rPr>
          <w:b/>
          <w:bCs/>
          <w:sz w:val="28"/>
          <w:szCs w:val="28"/>
          <w:lang w:val="en-CA"/>
        </w:rPr>
        <w:t>Purpose</w:t>
      </w:r>
      <w:r w:rsidRPr="007A1EDF">
        <w:rPr>
          <w:sz w:val="28"/>
          <w:szCs w:val="28"/>
          <w:lang w:val="en-CA"/>
        </w:rPr>
        <w:br/>
        <w:t>To develop empathy and reduce defensiveness during disagreements.</w:t>
      </w:r>
    </w:p>
    <w:p w14:paraId="4B5227C8" w14:textId="77777777" w:rsidR="007A1EDF" w:rsidRPr="007A1EDF" w:rsidRDefault="007A1EDF" w:rsidP="007A1EDF">
      <w:pPr>
        <w:spacing w:line="240" w:lineRule="auto"/>
        <w:rPr>
          <w:sz w:val="28"/>
          <w:szCs w:val="28"/>
          <w:lang w:val="en-CA"/>
        </w:rPr>
      </w:pPr>
      <w:r w:rsidRPr="007A1EDF">
        <w:rPr>
          <w:b/>
          <w:bCs/>
          <w:sz w:val="28"/>
          <w:szCs w:val="28"/>
          <w:lang w:val="en-CA"/>
        </w:rPr>
        <w:t>Scenario</w:t>
      </w:r>
      <w:r w:rsidRPr="007A1EDF">
        <w:rPr>
          <w:sz w:val="28"/>
          <w:szCs w:val="28"/>
          <w:lang w:val="en-CA"/>
        </w:rPr>
        <w:br/>
        <w:t>Two colleagues disagree on how a task should be handled. Each person feels their approach is correct.</w:t>
      </w:r>
    </w:p>
    <w:p w14:paraId="29CD03DE" w14:textId="77777777" w:rsidR="007A1EDF" w:rsidRPr="007A1EDF" w:rsidRDefault="007A1EDF" w:rsidP="007A1EDF">
      <w:pPr>
        <w:spacing w:line="240" w:lineRule="auto"/>
        <w:rPr>
          <w:sz w:val="28"/>
          <w:szCs w:val="28"/>
          <w:lang w:val="en-CA"/>
        </w:rPr>
      </w:pPr>
      <w:r w:rsidRPr="007A1EDF">
        <w:rPr>
          <w:b/>
          <w:bCs/>
          <w:sz w:val="28"/>
          <w:szCs w:val="28"/>
          <w:lang w:val="en-CA"/>
        </w:rPr>
        <w:t>Facilitator Instructions</w:t>
      </w:r>
      <w:r w:rsidRPr="007A1EDF">
        <w:rPr>
          <w:sz w:val="28"/>
          <w:szCs w:val="28"/>
          <w:lang w:val="en-CA"/>
        </w:rPr>
        <w:br/>
        <w:t>Participants are given a neutral disagreement scenario.</w:t>
      </w:r>
      <w:r w:rsidRPr="007A1EDF">
        <w:rPr>
          <w:sz w:val="28"/>
          <w:szCs w:val="28"/>
          <w:lang w:val="en-CA"/>
        </w:rPr>
        <w:br/>
        <w:t xml:space="preserve">They first explain their own position, then switch roles and argue from the </w:t>
      </w:r>
      <w:r w:rsidRPr="007A1EDF">
        <w:rPr>
          <w:b/>
          <w:bCs/>
          <w:sz w:val="28"/>
          <w:szCs w:val="28"/>
          <w:lang w:val="en-CA"/>
        </w:rPr>
        <w:t>other person’s viewpoint</w:t>
      </w:r>
      <w:r w:rsidRPr="007A1EDF">
        <w:rPr>
          <w:sz w:val="28"/>
          <w:szCs w:val="28"/>
          <w:lang w:val="en-CA"/>
        </w:rPr>
        <w:t>.</w:t>
      </w:r>
    </w:p>
    <w:p w14:paraId="391A17D1" w14:textId="77777777" w:rsidR="007A1EDF" w:rsidRPr="007A1EDF" w:rsidRDefault="007A1EDF" w:rsidP="007A1EDF">
      <w:pPr>
        <w:spacing w:line="240" w:lineRule="auto"/>
        <w:rPr>
          <w:sz w:val="28"/>
          <w:szCs w:val="28"/>
          <w:lang w:val="en-CA"/>
        </w:rPr>
      </w:pPr>
      <w:r w:rsidRPr="007A1EDF">
        <w:rPr>
          <w:b/>
          <w:bCs/>
          <w:sz w:val="28"/>
          <w:szCs w:val="28"/>
          <w:lang w:val="en-CA"/>
        </w:rPr>
        <w:t>Debrief Questions</w:t>
      </w:r>
    </w:p>
    <w:p w14:paraId="3910814C" w14:textId="77777777" w:rsidR="007A1EDF" w:rsidRPr="007A1EDF" w:rsidRDefault="007A1EDF" w:rsidP="007A1EDF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7A1EDF">
        <w:rPr>
          <w:sz w:val="28"/>
          <w:szCs w:val="28"/>
          <w:lang w:val="en-CA"/>
        </w:rPr>
        <w:t>What did you notice when arguing the opposite perspective?</w:t>
      </w:r>
    </w:p>
    <w:p w14:paraId="493D0851" w14:textId="77777777" w:rsidR="007A1EDF" w:rsidRPr="007A1EDF" w:rsidRDefault="007A1EDF" w:rsidP="007A1EDF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7A1EDF">
        <w:rPr>
          <w:sz w:val="28"/>
          <w:szCs w:val="28"/>
          <w:lang w:val="en-CA"/>
        </w:rPr>
        <w:t>Did your assumptions change?</w:t>
      </w:r>
    </w:p>
    <w:p w14:paraId="4574DEBF" w14:textId="77777777" w:rsidR="007A1EDF" w:rsidRPr="007A1EDF" w:rsidRDefault="007A1EDF" w:rsidP="007A1EDF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7A1EDF">
        <w:rPr>
          <w:sz w:val="28"/>
          <w:szCs w:val="28"/>
          <w:lang w:val="en-CA"/>
        </w:rPr>
        <w:t>How can perspective</w:t>
      </w:r>
      <w:r w:rsidRPr="007A1EDF">
        <w:rPr>
          <w:sz w:val="28"/>
          <w:szCs w:val="28"/>
          <w:lang w:val="en-CA"/>
        </w:rPr>
        <w:noBreakHyphen/>
        <w:t>taking improve collaboration?</w:t>
      </w:r>
    </w:p>
    <w:p w14:paraId="2F921EA1" w14:textId="77777777" w:rsidR="007A1EDF" w:rsidRPr="007A1EDF" w:rsidRDefault="007A1EDF" w:rsidP="007A1EDF">
      <w:pPr>
        <w:spacing w:line="240" w:lineRule="auto"/>
        <w:rPr>
          <w:sz w:val="28"/>
          <w:szCs w:val="28"/>
          <w:lang w:val="en-CA"/>
        </w:rPr>
      </w:pPr>
      <w:r w:rsidRPr="007A1EDF">
        <w:rPr>
          <w:b/>
          <w:bCs/>
          <w:sz w:val="28"/>
          <w:szCs w:val="28"/>
          <w:lang w:val="en-CA"/>
        </w:rPr>
        <w:t>Outcome</w:t>
      </w:r>
      <w:r w:rsidRPr="007A1EDF">
        <w:rPr>
          <w:sz w:val="28"/>
          <w:szCs w:val="28"/>
          <w:lang w:val="en-CA"/>
        </w:rPr>
        <w:br/>
        <w:t>Greater empathy and understanding of differing viewpoints.</w:t>
      </w:r>
    </w:p>
    <w:p w14:paraId="36F33789" w14:textId="4410B681" w:rsidR="00AA7EA7" w:rsidRPr="007A1EDF" w:rsidRDefault="00AA7EA7" w:rsidP="007A1EDF">
      <w:pPr>
        <w:rPr>
          <w:sz w:val="28"/>
          <w:szCs w:val="28"/>
          <w:lang w:val="en-CA"/>
        </w:rPr>
      </w:pPr>
    </w:p>
    <w:sectPr w:rsidR="00AA7EA7" w:rsidRPr="007A1EDF" w:rsidSect="007A1EDF">
      <w:headerReference w:type="default" r:id="rId8"/>
      <w:pgSz w:w="12240" w:h="15840"/>
      <w:pgMar w:top="1440" w:right="900" w:bottom="1440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8C63" w14:textId="77777777" w:rsidR="00407D07" w:rsidRDefault="00407D07" w:rsidP="00A52475">
      <w:pPr>
        <w:spacing w:after="0" w:line="240" w:lineRule="auto"/>
      </w:pPr>
      <w:r>
        <w:separator/>
      </w:r>
    </w:p>
  </w:endnote>
  <w:endnote w:type="continuationSeparator" w:id="0">
    <w:p w14:paraId="45F49F5C" w14:textId="77777777" w:rsidR="00407D07" w:rsidRDefault="00407D07" w:rsidP="00A5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CBDA" w14:textId="77777777" w:rsidR="00407D07" w:rsidRDefault="00407D07" w:rsidP="00A52475">
      <w:pPr>
        <w:spacing w:after="0" w:line="240" w:lineRule="auto"/>
      </w:pPr>
      <w:r>
        <w:separator/>
      </w:r>
    </w:p>
  </w:footnote>
  <w:footnote w:type="continuationSeparator" w:id="0">
    <w:p w14:paraId="4CC8BA9E" w14:textId="77777777" w:rsidR="00407D07" w:rsidRDefault="00407D07" w:rsidP="00A5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297E" w14:textId="7AF77711" w:rsidR="00A52475" w:rsidRDefault="00A5247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029FC642" wp14:editId="468587D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AEC264B" w14:textId="7AD36487" w:rsidR="00A52475" w:rsidRDefault="00BA331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BA331F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9FC642" id="Rectangle 200" o:spid="_x0000_s1026" style="position:absolute;margin-left:0;margin-top:0;width:468.5pt;height:21.3pt;z-index:-2516577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AEC264B" w14:textId="7AD36487" w:rsidR="00A52475" w:rsidRDefault="00BA331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BA331F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B34A06"/>
    <w:multiLevelType w:val="multilevel"/>
    <w:tmpl w:val="0F7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63912">
    <w:abstractNumId w:val="8"/>
  </w:num>
  <w:num w:numId="2" w16cid:durableId="1813906411">
    <w:abstractNumId w:val="6"/>
  </w:num>
  <w:num w:numId="3" w16cid:durableId="1322731198">
    <w:abstractNumId w:val="5"/>
  </w:num>
  <w:num w:numId="4" w16cid:durableId="1573195533">
    <w:abstractNumId w:val="4"/>
  </w:num>
  <w:num w:numId="5" w16cid:durableId="748426245">
    <w:abstractNumId w:val="7"/>
  </w:num>
  <w:num w:numId="6" w16cid:durableId="1027292083">
    <w:abstractNumId w:val="3"/>
  </w:num>
  <w:num w:numId="7" w16cid:durableId="406538484">
    <w:abstractNumId w:val="2"/>
  </w:num>
  <w:num w:numId="8" w16cid:durableId="974870902">
    <w:abstractNumId w:val="1"/>
  </w:num>
  <w:num w:numId="9" w16cid:durableId="2023628491">
    <w:abstractNumId w:val="0"/>
  </w:num>
  <w:num w:numId="10" w16cid:durableId="2044674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407D07"/>
    <w:rsid w:val="007A1EDF"/>
    <w:rsid w:val="00A52475"/>
    <w:rsid w:val="00AA1D8D"/>
    <w:rsid w:val="00AA7EA7"/>
    <w:rsid w:val="00B47730"/>
    <w:rsid w:val="00BA331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558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2026-04-27T00:08:00Z</dcterms:modified>
  <cp:category/>
</cp:coreProperties>
</file>