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C82A" w14:textId="77777777" w:rsidR="002D24FF" w:rsidRPr="00132F43" w:rsidRDefault="00C42754" w:rsidP="00132F43">
      <w:pPr>
        <w:pStyle w:val="Heading1"/>
        <w:spacing w:line="360" w:lineRule="auto"/>
        <w:rPr>
          <w:sz w:val="36"/>
          <w:szCs w:val="36"/>
        </w:rPr>
      </w:pPr>
      <w:r w:rsidRPr="00132F43">
        <w:rPr>
          <w:sz w:val="36"/>
          <w:szCs w:val="36"/>
        </w:rPr>
        <w:t>JOB-SPECIFIC KNOWLEDGE</w:t>
      </w:r>
    </w:p>
    <w:p w14:paraId="4425BA37" w14:textId="5EFD46A2" w:rsidR="002D24FF" w:rsidRPr="00132F43" w:rsidRDefault="00C42754" w:rsidP="00132F43">
      <w:pPr>
        <w:pStyle w:val="Heading2"/>
        <w:spacing w:line="360" w:lineRule="auto"/>
        <w:rPr>
          <w:sz w:val="32"/>
          <w:szCs w:val="32"/>
        </w:rPr>
      </w:pPr>
      <w:r w:rsidRPr="00132F43">
        <w:rPr>
          <w:sz w:val="32"/>
          <w:szCs w:val="32"/>
        </w:rPr>
        <w:t>Exercise 7.</w:t>
      </w:r>
      <w:r w:rsidR="00DA1B61" w:rsidRPr="00132F43">
        <w:rPr>
          <w:sz w:val="32"/>
          <w:szCs w:val="32"/>
        </w:rPr>
        <w:t>9</w:t>
      </w:r>
      <w:r w:rsidRPr="00132F43">
        <w:rPr>
          <w:sz w:val="32"/>
          <w:szCs w:val="32"/>
        </w:rPr>
        <w:t>: Risk Awareness Exercise</w:t>
      </w:r>
    </w:p>
    <w:p w14:paraId="0EC707C2" w14:textId="77777777" w:rsidR="00132F43" w:rsidRPr="00132F43" w:rsidRDefault="00132F43" w:rsidP="00132F43">
      <w:pPr>
        <w:spacing w:line="360" w:lineRule="auto"/>
        <w:rPr>
          <w:sz w:val="28"/>
          <w:szCs w:val="28"/>
          <w:lang w:val="en-CA"/>
        </w:rPr>
      </w:pPr>
      <w:r w:rsidRPr="00132F43">
        <w:rPr>
          <w:b/>
          <w:bCs/>
          <w:sz w:val="28"/>
          <w:szCs w:val="28"/>
          <w:lang w:val="en-CA"/>
        </w:rPr>
        <w:t>Purpose</w:t>
      </w:r>
      <w:r w:rsidRPr="00132F43">
        <w:rPr>
          <w:sz w:val="28"/>
          <w:szCs w:val="28"/>
          <w:lang w:val="en-CA"/>
        </w:rPr>
        <w:br/>
        <w:t xml:space="preserve">This exercise builds awareness that new tools, trends, or methods introduce both opportunities and risks that must be evaluated. </w:t>
      </w:r>
    </w:p>
    <w:p w14:paraId="048148DD" w14:textId="77777777" w:rsidR="00132F43" w:rsidRPr="00132F43" w:rsidRDefault="00132F43" w:rsidP="00132F43">
      <w:pPr>
        <w:spacing w:line="360" w:lineRule="auto"/>
        <w:rPr>
          <w:sz w:val="28"/>
          <w:szCs w:val="28"/>
          <w:lang w:val="en-CA"/>
        </w:rPr>
      </w:pPr>
      <w:r w:rsidRPr="00132F43">
        <w:rPr>
          <w:b/>
          <w:bCs/>
          <w:sz w:val="28"/>
          <w:szCs w:val="28"/>
          <w:lang w:val="en-CA"/>
        </w:rPr>
        <w:t>Scenario</w:t>
      </w:r>
      <w:r w:rsidRPr="00132F43">
        <w:rPr>
          <w:sz w:val="28"/>
          <w:szCs w:val="28"/>
          <w:lang w:val="en-CA"/>
        </w:rPr>
        <w:br/>
        <w:t>A new tool or approach is adopted quickly without full consideration of risks.</w:t>
      </w:r>
    </w:p>
    <w:p w14:paraId="6ED50047" w14:textId="77777777" w:rsidR="00132F43" w:rsidRPr="00132F43" w:rsidRDefault="00132F43" w:rsidP="00132F43">
      <w:pPr>
        <w:spacing w:line="360" w:lineRule="auto"/>
        <w:rPr>
          <w:sz w:val="28"/>
          <w:szCs w:val="28"/>
          <w:lang w:val="en-CA"/>
        </w:rPr>
      </w:pPr>
      <w:r w:rsidRPr="00132F43">
        <w:rPr>
          <w:b/>
          <w:bCs/>
          <w:sz w:val="28"/>
          <w:szCs w:val="28"/>
          <w:lang w:val="en-CA"/>
        </w:rPr>
        <w:t>Facilitator Instructions</w:t>
      </w:r>
      <w:r w:rsidRPr="00132F43">
        <w:rPr>
          <w:sz w:val="28"/>
          <w:szCs w:val="28"/>
          <w:lang w:val="en-CA"/>
        </w:rPr>
        <w:br/>
        <w:t>Participants identify potential risks associated with adopting a new practice and suggest mitigation strategies.</w:t>
      </w:r>
    </w:p>
    <w:p w14:paraId="7C789442" w14:textId="77777777" w:rsidR="00132F43" w:rsidRPr="00132F43" w:rsidRDefault="00132F43" w:rsidP="00132F43">
      <w:pPr>
        <w:spacing w:line="360" w:lineRule="auto"/>
        <w:rPr>
          <w:sz w:val="28"/>
          <w:szCs w:val="28"/>
          <w:lang w:val="en-CA"/>
        </w:rPr>
      </w:pPr>
      <w:r w:rsidRPr="00132F43">
        <w:rPr>
          <w:b/>
          <w:bCs/>
          <w:sz w:val="28"/>
          <w:szCs w:val="28"/>
          <w:lang w:val="en-CA"/>
        </w:rPr>
        <w:t>Debrief Questions</w:t>
      </w:r>
    </w:p>
    <w:p w14:paraId="38DC9A8B" w14:textId="77777777" w:rsidR="00132F43" w:rsidRPr="00132F43" w:rsidRDefault="00132F43" w:rsidP="00132F43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132F43">
        <w:rPr>
          <w:sz w:val="28"/>
          <w:szCs w:val="28"/>
          <w:lang w:val="en-CA"/>
        </w:rPr>
        <w:t>Which risks were overlooked initially?</w:t>
      </w:r>
    </w:p>
    <w:p w14:paraId="02219600" w14:textId="77777777" w:rsidR="00132F43" w:rsidRPr="00132F43" w:rsidRDefault="00132F43" w:rsidP="00132F43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132F43">
        <w:rPr>
          <w:sz w:val="28"/>
          <w:szCs w:val="28"/>
          <w:lang w:val="en-CA"/>
        </w:rPr>
        <w:t>How can risk awareness support better outcomes?</w:t>
      </w:r>
    </w:p>
    <w:p w14:paraId="5D8426C2" w14:textId="77777777" w:rsidR="00132F43" w:rsidRPr="00132F43" w:rsidRDefault="00132F43" w:rsidP="00132F43">
      <w:pPr>
        <w:spacing w:line="360" w:lineRule="auto"/>
        <w:rPr>
          <w:sz w:val="28"/>
          <w:szCs w:val="28"/>
          <w:lang w:val="en-CA"/>
        </w:rPr>
      </w:pPr>
      <w:r w:rsidRPr="00132F43">
        <w:rPr>
          <w:b/>
          <w:bCs/>
          <w:sz w:val="28"/>
          <w:szCs w:val="28"/>
          <w:lang w:val="en-CA"/>
        </w:rPr>
        <w:t>Outcome</w:t>
      </w:r>
      <w:r w:rsidRPr="00132F43">
        <w:rPr>
          <w:sz w:val="28"/>
          <w:szCs w:val="28"/>
          <w:lang w:val="en-CA"/>
        </w:rPr>
        <w:br/>
        <w:t xml:space="preserve">More thoughtful and responsible adoption of change. </w:t>
      </w:r>
    </w:p>
    <w:p w14:paraId="3EC950E4" w14:textId="56A4E3E1" w:rsidR="002D24FF" w:rsidRPr="00132F43" w:rsidRDefault="002D24FF" w:rsidP="00132F43">
      <w:pPr>
        <w:spacing w:line="360" w:lineRule="auto"/>
        <w:rPr>
          <w:sz w:val="28"/>
          <w:szCs w:val="28"/>
          <w:lang w:val="en-CA"/>
        </w:rPr>
      </w:pPr>
    </w:p>
    <w:sectPr w:rsidR="002D24FF" w:rsidRPr="00132F43" w:rsidSect="00132F43">
      <w:headerReference w:type="default" r:id="rId8"/>
      <w:pgSz w:w="12240" w:h="15840"/>
      <w:pgMar w:top="1440" w:right="1608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4120" w14:textId="77777777" w:rsidR="00C42754" w:rsidRDefault="00C42754" w:rsidP="003012CF">
      <w:pPr>
        <w:spacing w:after="0" w:line="240" w:lineRule="auto"/>
      </w:pPr>
      <w:r>
        <w:separator/>
      </w:r>
    </w:p>
  </w:endnote>
  <w:endnote w:type="continuationSeparator" w:id="0">
    <w:p w14:paraId="63F08A58" w14:textId="77777777" w:rsidR="00C42754" w:rsidRDefault="00C42754" w:rsidP="0030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0C15" w14:textId="77777777" w:rsidR="00C42754" w:rsidRDefault="00C42754" w:rsidP="003012CF">
      <w:pPr>
        <w:spacing w:after="0" w:line="240" w:lineRule="auto"/>
      </w:pPr>
      <w:r>
        <w:separator/>
      </w:r>
    </w:p>
  </w:footnote>
  <w:footnote w:type="continuationSeparator" w:id="0">
    <w:p w14:paraId="6BE8A771" w14:textId="77777777" w:rsidR="00C42754" w:rsidRDefault="00C42754" w:rsidP="0030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1E41" w14:textId="5C3D2AAA" w:rsidR="003012CF" w:rsidRDefault="003012C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9AAB7A" wp14:editId="15B13A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B40CDEE" w14:textId="7119FA8E" w:rsidR="003012CF" w:rsidRDefault="00DA1B6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A1B61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9AAB7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B40CDEE" w14:textId="7119FA8E" w:rsidR="003012CF" w:rsidRDefault="00DA1B6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A1B61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502642"/>
    <w:multiLevelType w:val="multilevel"/>
    <w:tmpl w:val="C5C6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735252">
    <w:abstractNumId w:val="8"/>
  </w:num>
  <w:num w:numId="2" w16cid:durableId="1039472957">
    <w:abstractNumId w:val="6"/>
  </w:num>
  <w:num w:numId="3" w16cid:durableId="1423067539">
    <w:abstractNumId w:val="5"/>
  </w:num>
  <w:num w:numId="4" w16cid:durableId="1511719687">
    <w:abstractNumId w:val="4"/>
  </w:num>
  <w:num w:numId="5" w16cid:durableId="986587896">
    <w:abstractNumId w:val="7"/>
  </w:num>
  <w:num w:numId="6" w16cid:durableId="2076120788">
    <w:abstractNumId w:val="3"/>
  </w:num>
  <w:num w:numId="7" w16cid:durableId="773129508">
    <w:abstractNumId w:val="2"/>
  </w:num>
  <w:num w:numId="8" w16cid:durableId="1046493129">
    <w:abstractNumId w:val="1"/>
  </w:num>
  <w:num w:numId="9" w16cid:durableId="1883011514">
    <w:abstractNumId w:val="0"/>
  </w:num>
  <w:num w:numId="10" w16cid:durableId="1724788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F43"/>
    <w:rsid w:val="0015074B"/>
    <w:rsid w:val="0029639D"/>
    <w:rsid w:val="002B5B67"/>
    <w:rsid w:val="002D24FF"/>
    <w:rsid w:val="003012CF"/>
    <w:rsid w:val="00326F90"/>
    <w:rsid w:val="00AA1D8D"/>
    <w:rsid w:val="00B47730"/>
    <w:rsid w:val="00C42754"/>
    <w:rsid w:val="00CB0664"/>
    <w:rsid w:val="00DA1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2026-04-27T02:55:00Z</dcterms:modified>
  <cp:category/>
</cp:coreProperties>
</file>