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7BD1" w14:textId="77777777" w:rsidR="009163CB" w:rsidRPr="004633A4" w:rsidRDefault="00CC182C" w:rsidP="004633A4">
      <w:pPr>
        <w:pStyle w:val="Heading1"/>
        <w:spacing w:line="360" w:lineRule="auto"/>
        <w:rPr>
          <w:sz w:val="36"/>
          <w:szCs w:val="36"/>
        </w:rPr>
      </w:pPr>
      <w:r w:rsidRPr="004633A4">
        <w:rPr>
          <w:sz w:val="36"/>
          <w:szCs w:val="36"/>
        </w:rPr>
        <w:t>JOB-SPECIFIC KNOWLEDGE</w:t>
      </w:r>
    </w:p>
    <w:p w14:paraId="2454DFF0" w14:textId="50B180C7" w:rsidR="009163CB" w:rsidRPr="004633A4" w:rsidRDefault="00CC182C" w:rsidP="004633A4">
      <w:pPr>
        <w:pStyle w:val="Heading2"/>
        <w:spacing w:line="360" w:lineRule="auto"/>
        <w:rPr>
          <w:sz w:val="32"/>
          <w:szCs w:val="32"/>
        </w:rPr>
      </w:pPr>
      <w:r w:rsidRPr="004633A4">
        <w:rPr>
          <w:sz w:val="32"/>
          <w:szCs w:val="32"/>
        </w:rPr>
        <w:t>Exercise 7.</w:t>
      </w:r>
      <w:r w:rsidR="001B604F" w:rsidRPr="004633A4">
        <w:rPr>
          <w:sz w:val="32"/>
          <w:szCs w:val="32"/>
        </w:rPr>
        <w:t>7</w:t>
      </w:r>
      <w:r w:rsidRPr="004633A4">
        <w:rPr>
          <w:sz w:val="32"/>
          <w:szCs w:val="32"/>
        </w:rPr>
        <w:t>: Best Practice Comparison</w:t>
      </w:r>
    </w:p>
    <w:p w14:paraId="00B4504B" w14:textId="77777777" w:rsidR="004633A4" w:rsidRPr="004633A4" w:rsidRDefault="004633A4" w:rsidP="004633A4">
      <w:pPr>
        <w:spacing w:line="360" w:lineRule="auto"/>
        <w:rPr>
          <w:sz w:val="28"/>
          <w:szCs w:val="28"/>
          <w:lang w:val="en-CA"/>
        </w:rPr>
      </w:pPr>
      <w:r w:rsidRPr="004633A4">
        <w:rPr>
          <w:b/>
          <w:bCs/>
          <w:sz w:val="28"/>
          <w:szCs w:val="28"/>
          <w:lang w:val="en-CA"/>
        </w:rPr>
        <w:t>Purpose</w:t>
      </w:r>
      <w:r w:rsidRPr="004633A4">
        <w:rPr>
          <w:sz w:val="28"/>
          <w:szCs w:val="28"/>
          <w:lang w:val="en-CA"/>
        </w:rPr>
        <w:br/>
        <w:t xml:space="preserve">This exercise develops critical thinking by encouraging participants to compare current practices with recognized best practices inside or outside their organization. </w:t>
      </w:r>
    </w:p>
    <w:p w14:paraId="2078FAE1" w14:textId="77777777" w:rsidR="004633A4" w:rsidRPr="004633A4" w:rsidRDefault="004633A4" w:rsidP="004633A4">
      <w:pPr>
        <w:spacing w:line="360" w:lineRule="auto"/>
        <w:rPr>
          <w:sz w:val="28"/>
          <w:szCs w:val="28"/>
          <w:lang w:val="en-CA"/>
        </w:rPr>
      </w:pPr>
      <w:r w:rsidRPr="004633A4">
        <w:rPr>
          <w:b/>
          <w:bCs/>
          <w:sz w:val="28"/>
          <w:szCs w:val="28"/>
          <w:lang w:val="en-CA"/>
        </w:rPr>
        <w:t>Scenario</w:t>
      </w:r>
      <w:r w:rsidRPr="004633A4">
        <w:rPr>
          <w:sz w:val="28"/>
          <w:szCs w:val="28"/>
          <w:lang w:val="en-CA"/>
        </w:rPr>
        <w:br/>
        <w:t>Existing processes are followed because “that’s how they’ve always been done.”</w:t>
      </w:r>
    </w:p>
    <w:p w14:paraId="5C3D6077" w14:textId="77777777" w:rsidR="004633A4" w:rsidRPr="004633A4" w:rsidRDefault="004633A4" w:rsidP="004633A4">
      <w:pPr>
        <w:spacing w:line="360" w:lineRule="auto"/>
        <w:rPr>
          <w:sz w:val="28"/>
          <w:szCs w:val="28"/>
          <w:lang w:val="en-CA"/>
        </w:rPr>
      </w:pPr>
      <w:r w:rsidRPr="004633A4">
        <w:rPr>
          <w:b/>
          <w:bCs/>
          <w:sz w:val="28"/>
          <w:szCs w:val="28"/>
          <w:lang w:val="en-CA"/>
        </w:rPr>
        <w:t>Facilitator Instructions</w:t>
      </w:r>
      <w:r w:rsidRPr="004633A4">
        <w:rPr>
          <w:sz w:val="28"/>
          <w:szCs w:val="28"/>
          <w:lang w:val="en-CA"/>
        </w:rPr>
        <w:br/>
        <w:t>Participants compare their current approach with an external or internal best practice and identify differences and improvement opportunities.</w:t>
      </w:r>
    </w:p>
    <w:p w14:paraId="39AA94CD" w14:textId="77777777" w:rsidR="004633A4" w:rsidRPr="004633A4" w:rsidRDefault="004633A4" w:rsidP="004633A4">
      <w:pPr>
        <w:spacing w:line="360" w:lineRule="auto"/>
        <w:rPr>
          <w:sz w:val="28"/>
          <w:szCs w:val="28"/>
          <w:lang w:val="en-CA"/>
        </w:rPr>
      </w:pPr>
      <w:r w:rsidRPr="004633A4">
        <w:rPr>
          <w:b/>
          <w:bCs/>
          <w:sz w:val="28"/>
          <w:szCs w:val="28"/>
          <w:lang w:val="en-CA"/>
        </w:rPr>
        <w:t>Debrief Questions</w:t>
      </w:r>
    </w:p>
    <w:p w14:paraId="601B5D47" w14:textId="77777777" w:rsidR="004633A4" w:rsidRPr="004633A4" w:rsidRDefault="004633A4" w:rsidP="004633A4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4633A4">
        <w:rPr>
          <w:sz w:val="28"/>
          <w:szCs w:val="28"/>
          <w:lang w:val="en-CA"/>
        </w:rPr>
        <w:t>What gaps exist between current practice and best practice?</w:t>
      </w:r>
    </w:p>
    <w:p w14:paraId="14D660B6" w14:textId="77777777" w:rsidR="004633A4" w:rsidRPr="004633A4" w:rsidRDefault="004633A4" w:rsidP="004633A4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4633A4">
        <w:rPr>
          <w:sz w:val="28"/>
          <w:szCs w:val="28"/>
          <w:lang w:val="en-CA"/>
        </w:rPr>
        <w:t>Which improvements are realistic to adopt?</w:t>
      </w:r>
    </w:p>
    <w:p w14:paraId="7F48D984" w14:textId="77777777" w:rsidR="004633A4" w:rsidRPr="004633A4" w:rsidRDefault="004633A4" w:rsidP="004633A4">
      <w:pPr>
        <w:spacing w:line="360" w:lineRule="auto"/>
        <w:rPr>
          <w:sz w:val="28"/>
          <w:szCs w:val="28"/>
          <w:lang w:val="en-CA"/>
        </w:rPr>
      </w:pPr>
      <w:r w:rsidRPr="004633A4">
        <w:rPr>
          <w:b/>
          <w:bCs/>
          <w:sz w:val="28"/>
          <w:szCs w:val="28"/>
          <w:lang w:val="en-CA"/>
        </w:rPr>
        <w:t>Outcome</w:t>
      </w:r>
      <w:r w:rsidRPr="004633A4">
        <w:rPr>
          <w:sz w:val="28"/>
          <w:szCs w:val="28"/>
          <w:lang w:val="en-CA"/>
        </w:rPr>
        <w:br/>
        <w:t xml:space="preserve">Improved quality and relevance of work practices. </w:t>
      </w:r>
    </w:p>
    <w:p w14:paraId="3B2BA9BE" w14:textId="00ACD000" w:rsidR="009163CB" w:rsidRPr="004633A4" w:rsidRDefault="009163CB" w:rsidP="004633A4">
      <w:pPr>
        <w:spacing w:line="360" w:lineRule="auto"/>
        <w:rPr>
          <w:sz w:val="28"/>
          <w:szCs w:val="28"/>
          <w:lang w:val="en-CA"/>
        </w:rPr>
      </w:pPr>
    </w:p>
    <w:sectPr w:rsidR="009163CB" w:rsidRPr="004633A4" w:rsidSect="004633A4">
      <w:headerReference w:type="default" r:id="rId8"/>
      <w:pgSz w:w="12240" w:h="15840"/>
      <w:pgMar w:top="1440" w:right="1325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C1F6" w14:textId="77777777" w:rsidR="00CC182C" w:rsidRDefault="00CC182C" w:rsidP="001B604F">
      <w:pPr>
        <w:spacing w:after="0" w:line="240" w:lineRule="auto"/>
      </w:pPr>
      <w:r>
        <w:separator/>
      </w:r>
    </w:p>
  </w:endnote>
  <w:endnote w:type="continuationSeparator" w:id="0">
    <w:p w14:paraId="1C4B6FCC" w14:textId="77777777" w:rsidR="00CC182C" w:rsidRDefault="00CC182C" w:rsidP="001B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514E" w14:textId="77777777" w:rsidR="00CC182C" w:rsidRDefault="00CC182C" w:rsidP="001B604F">
      <w:pPr>
        <w:spacing w:after="0" w:line="240" w:lineRule="auto"/>
      </w:pPr>
      <w:r>
        <w:separator/>
      </w:r>
    </w:p>
  </w:footnote>
  <w:footnote w:type="continuationSeparator" w:id="0">
    <w:p w14:paraId="62C96936" w14:textId="77777777" w:rsidR="00CC182C" w:rsidRDefault="00CC182C" w:rsidP="001B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D836" w14:textId="4A19F169" w:rsidR="001B604F" w:rsidRDefault="001B604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4F30EB" wp14:editId="5914972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F003F40" w14:textId="3CDBBD8F" w:rsidR="001B604F" w:rsidRDefault="00FD72F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D72F5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4F30E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F003F40" w14:textId="3CDBBD8F" w:rsidR="001B604F" w:rsidRDefault="00FD72F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D72F5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D1038A"/>
    <w:multiLevelType w:val="multilevel"/>
    <w:tmpl w:val="FBAE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620860">
    <w:abstractNumId w:val="8"/>
  </w:num>
  <w:num w:numId="2" w16cid:durableId="1329673192">
    <w:abstractNumId w:val="6"/>
  </w:num>
  <w:num w:numId="3" w16cid:durableId="1417676581">
    <w:abstractNumId w:val="5"/>
  </w:num>
  <w:num w:numId="4" w16cid:durableId="1989554607">
    <w:abstractNumId w:val="4"/>
  </w:num>
  <w:num w:numId="5" w16cid:durableId="394009223">
    <w:abstractNumId w:val="7"/>
  </w:num>
  <w:num w:numId="6" w16cid:durableId="1401976084">
    <w:abstractNumId w:val="3"/>
  </w:num>
  <w:num w:numId="7" w16cid:durableId="85611876">
    <w:abstractNumId w:val="2"/>
  </w:num>
  <w:num w:numId="8" w16cid:durableId="70202472">
    <w:abstractNumId w:val="1"/>
  </w:num>
  <w:num w:numId="9" w16cid:durableId="1675378231">
    <w:abstractNumId w:val="0"/>
  </w:num>
  <w:num w:numId="10" w16cid:durableId="633027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604F"/>
    <w:rsid w:val="0029639D"/>
    <w:rsid w:val="002B5B67"/>
    <w:rsid w:val="00326F90"/>
    <w:rsid w:val="004633A4"/>
    <w:rsid w:val="009163CB"/>
    <w:rsid w:val="00AA1D8D"/>
    <w:rsid w:val="00B47730"/>
    <w:rsid w:val="00CB0664"/>
    <w:rsid w:val="00CC182C"/>
    <w:rsid w:val="00FC693F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593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2026-04-27T02:53:00Z</dcterms:modified>
  <cp:category/>
</cp:coreProperties>
</file>