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4EFA" w14:textId="77777777" w:rsidR="00C54A8A" w:rsidRPr="0084377E" w:rsidRDefault="00645386">
      <w:pPr>
        <w:pStyle w:val="Heading1"/>
        <w:rPr>
          <w:sz w:val="36"/>
          <w:szCs w:val="36"/>
        </w:rPr>
      </w:pPr>
      <w:r w:rsidRPr="0084377E">
        <w:rPr>
          <w:sz w:val="36"/>
          <w:szCs w:val="36"/>
        </w:rPr>
        <w:t>COMMUNICATION</w:t>
      </w:r>
    </w:p>
    <w:p w14:paraId="5754A456" w14:textId="4853D343" w:rsidR="00C54A8A" w:rsidRPr="0084377E" w:rsidRDefault="00645386">
      <w:pPr>
        <w:pStyle w:val="Heading2"/>
        <w:rPr>
          <w:sz w:val="32"/>
          <w:szCs w:val="32"/>
        </w:rPr>
      </w:pPr>
      <w:r w:rsidRPr="0084377E">
        <w:rPr>
          <w:sz w:val="32"/>
          <w:szCs w:val="32"/>
        </w:rPr>
        <w:t>Exercise 1.</w:t>
      </w:r>
      <w:r w:rsidR="00527984" w:rsidRPr="0084377E">
        <w:rPr>
          <w:sz w:val="32"/>
          <w:szCs w:val="32"/>
        </w:rPr>
        <w:t>10</w:t>
      </w:r>
      <w:r w:rsidRPr="0084377E">
        <w:rPr>
          <w:sz w:val="32"/>
          <w:szCs w:val="32"/>
        </w:rPr>
        <w:t>: Difficult Conversation Simulation</w:t>
      </w:r>
    </w:p>
    <w:p w14:paraId="75595D47" w14:textId="77777777" w:rsidR="0084377E" w:rsidRPr="0084377E" w:rsidRDefault="0084377E" w:rsidP="0084377E">
      <w:pPr>
        <w:spacing w:line="240" w:lineRule="auto"/>
        <w:rPr>
          <w:sz w:val="28"/>
          <w:szCs w:val="28"/>
          <w:lang w:val="en-CA"/>
        </w:rPr>
      </w:pPr>
      <w:r w:rsidRPr="0084377E">
        <w:rPr>
          <w:b/>
          <w:bCs/>
          <w:sz w:val="28"/>
          <w:szCs w:val="28"/>
          <w:lang w:val="en-CA"/>
        </w:rPr>
        <w:t>Purpose</w:t>
      </w:r>
      <w:r w:rsidRPr="0084377E">
        <w:rPr>
          <w:sz w:val="28"/>
          <w:szCs w:val="28"/>
          <w:lang w:val="en-CA"/>
        </w:rPr>
        <w:br/>
        <w:t>Balances honesty, empathy, and professionalism.</w:t>
      </w:r>
    </w:p>
    <w:p w14:paraId="005C6009" w14:textId="77777777" w:rsidR="0084377E" w:rsidRPr="0084377E" w:rsidRDefault="0084377E" w:rsidP="0084377E">
      <w:pPr>
        <w:spacing w:line="240" w:lineRule="auto"/>
        <w:rPr>
          <w:sz w:val="28"/>
          <w:szCs w:val="28"/>
          <w:lang w:val="en-CA"/>
        </w:rPr>
      </w:pPr>
      <w:r w:rsidRPr="0084377E">
        <w:rPr>
          <w:b/>
          <w:bCs/>
          <w:sz w:val="28"/>
          <w:szCs w:val="28"/>
          <w:lang w:val="en-CA"/>
        </w:rPr>
        <w:t>Time</w:t>
      </w:r>
      <w:r w:rsidRPr="0084377E">
        <w:rPr>
          <w:sz w:val="28"/>
          <w:szCs w:val="28"/>
          <w:lang w:val="en-CA"/>
        </w:rPr>
        <w:br/>
        <w:t>30 minutes</w:t>
      </w:r>
    </w:p>
    <w:p w14:paraId="72DCFAD4" w14:textId="77777777" w:rsidR="0084377E" w:rsidRPr="0084377E" w:rsidRDefault="0084377E" w:rsidP="0084377E">
      <w:pPr>
        <w:spacing w:line="240" w:lineRule="auto"/>
        <w:rPr>
          <w:sz w:val="28"/>
          <w:szCs w:val="28"/>
          <w:lang w:val="en-CA"/>
        </w:rPr>
      </w:pPr>
      <w:r w:rsidRPr="0084377E">
        <w:rPr>
          <w:b/>
          <w:bCs/>
          <w:sz w:val="28"/>
          <w:szCs w:val="28"/>
          <w:lang w:val="en-CA"/>
        </w:rPr>
        <w:t>Facilitator Instructions</w:t>
      </w:r>
    </w:p>
    <w:p w14:paraId="228F94C0" w14:textId="77777777" w:rsidR="0084377E" w:rsidRPr="0084377E" w:rsidRDefault="0084377E" w:rsidP="0084377E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84377E">
        <w:rPr>
          <w:sz w:val="28"/>
          <w:szCs w:val="28"/>
          <w:lang w:val="en-CA"/>
        </w:rPr>
        <w:t>Assign a challenging conversation scenario.</w:t>
      </w:r>
    </w:p>
    <w:p w14:paraId="794A43AB" w14:textId="77777777" w:rsidR="0084377E" w:rsidRPr="0084377E" w:rsidRDefault="0084377E" w:rsidP="0084377E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84377E">
        <w:rPr>
          <w:sz w:val="28"/>
          <w:szCs w:val="28"/>
          <w:lang w:val="en-CA"/>
        </w:rPr>
        <w:t>One participant delivers the message.</w:t>
      </w:r>
    </w:p>
    <w:p w14:paraId="3112E09F" w14:textId="77777777" w:rsidR="0084377E" w:rsidRPr="0084377E" w:rsidRDefault="0084377E" w:rsidP="0084377E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84377E">
        <w:rPr>
          <w:sz w:val="28"/>
          <w:szCs w:val="28"/>
          <w:lang w:val="en-CA"/>
        </w:rPr>
        <w:t>Observer notes tone, clarity, and emotional cues.</w:t>
      </w:r>
    </w:p>
    <w:p w14:paraId="3C400403" w14:textId="77777777" w:rsidR="0084377E" w:rsidRPr="0084377E" w:rsidRDefault="0084377E" w:rsidP="0084377E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84377E">
        <w:rPr>
          <w:sz w:val="28"/>
          <w:szCs w:val="28"/>
          <w:lang w:val="en-CA"/>
        </w:rPr>
        <w:t>Rotate roles.</w:t>
      </w:r>
    </w:p>
    <w:p w14:paraId="7EE6AF2B" w14:textId="77777777" w:rsidR="0084377E" w:rsidRPr="0084377E" w:rsidRDefault="0084377E" w:rsidP="0084377E">
      <w:pPr>
        <w:spacing w:line="240" w:lineRule="auto"/>
        <w:rPr>
          <w:b/>
          <w:bCs/>
          <w:sz w:val="28"/>
          <w:szCs w:val="28"/>
          <w:lang w:val="en-CA"/>
        </w:rPr>
      </w:pPr>
    </w:p>
    <w:p w14:paraId="72DAFAC8" w14:textId="77777777" w:rsidR="0084377E" w:rsidRPr="0084377E" w:rsidRDefault="0084377E" w:rsidP="0084377E">
      <w:pPr>
        <w:spacing w:line="240" w:lineRule="auto"/>
        <w:rPr>
          <w:sz w:val="28"/>
          <w:szCs w:val="28"/>
          <w:lang w:val="en-CA"/>
        </w:rPr>
      </w:pPr>
      <w:r w:rsidRPr="0084377E">
        <w:rPr>
          <w:b/>
          <w:bCs/>
          <w:sz w:val="28"/>
          <w:szCs w:val="28"/>
          <w:lang w:val="en-CA"/>
        </w:rPr>
        <w:t>Debrief</w:t>
      </w:r>
    </w:p>
    <w:p w14:paraId="55D3B5BA" w14:textId="77777777" w:rsidR="0084377E" w:rsidRPr="0084377E" w:rsidRDefault="0084377E" w:rsidP="0084377E">
      <w:pPr>
        <w:numPr>
          <w:ilvl w:val="0"/>
          <w:numId w:val="11"/>
        </w:numPr>
        <w:spacing w:before="100" w:line="240" w:lineRule="auto"/>
        <w:rPr>
          <w:sz w:val="28"/>
          <w:szCs w:val="28"/>
          <w:lang w:val="en-CA"/>
        </w:rPr>
      </w:pPr>
      <w:r w:rsidRPr="0084377E">
        <w:rPr>
          <w:sz w:val="28"/>
          <w:szCs w:val="28"/>
          <w:lang w:val="en-CA"/>
        </w:rPr>
        <w:t>What escalated or de</w:t>
      </w:r>
      <w:r w:rsidRPr="0084377E">
        <w:rPr>
          <w:sz w:val="28"/>
          <w:szCs w:val="28"/>
          <w:lang w:val="en-CA"/>
        </w:rPr>
        <w:noBreakHyphen/>
        <w:t>escalated tension?</w:t>
      </w:r>
    </w:p>
    <w:p w14:paraId="35EF9024" w14:textId="77777777" w:rsidR="0084377E" w:rsidRPr="0084377E" w:rsidRDefault="0084377E" w:rsidP="0084377E">
      <w:pPr>
        <w:numPr>
          <w:ilvl w:val="0"/>
          <w:numId w:val="11"/>
        </w:numPr>
        <w:spacing w:before="100" w:line="240" w:lineRule="auto"/>
        <w:rPr>
          <w:sz w:val="28"/>
          <w:szCs w:val="28"/>
          <w:lang w:val="en-CA"/>
        </w:rPr>
      </w:pPr>
      <w:r w:rsidRPr="0084377E">
        <w:rPr>
          <w:sz w:val="28"/>
          <w:szCs w:val="28"/>
          <w:lang w:val="en-CA"/>
        </w:rPr>
        <w:t>How did language choice matter?</w:t>
      </w:r>
    </w:p>
    <w:p w14:paraId="299B9921" w14:textId="77777777" w:rsidR="0084377E" w:rsidRDefault="0084377E" w:rsidP="0084377E">
      <w:pPr>
        <w:spacing w:line="240" w:lineRule="auto"/>
        <w:rPr>
          <w:sz w:val="28"/>
          <w:szCs w:val="28"/>
          <w:lang w:val="en-CA"/>
        </w:rPr>
      </w:pPr>
      <w:r w:rsidRPr="0084377E">
        <w:rPr>
          <w:b/>
          <w:bCs/>
          <w:sz w:val="28"/>
          <w:szCs w:val="28"/>
          <w:lang w:val="en-CA"/>
        </w:rPr>
        <w:t>Outcome</w:t>
      </w:r>
      <w:r w:rsidRPr="0084377E">
        <w:rPr>
          <w:sz w:val="28"/>
          <w:szCs w:val="28"/>
          <w:lang w:val="en-CA"/>
        </w:rPr>
        <w:t xml:space="preserve"> </w:t>
      </w:r>
    </w:p>
    <w:p w14:paraId="42797A50" w14:textId="32BA2148" w:rsidR="0084377E" w:rsidRPr="0084377E" w:rsidRDefault="0084377E" w:rsidP="0084377E">
      <w:pPr>
        <w:spacing w:line="240" w:lineRule="auto"/>
        <w:rPr>
          <w:sz w:val="28"/>
          <w:szCs w:val="28"/>
          <w:lang w:val="en-CA"/>
        </w:rPr>
      </w:pPr>
      <w:r w:rsidRPr="0084377E">
        <w:rPr>
          <w:sz w:val="28"/>
          <w:szCs w:val="28"/>
          <w:lang w:val="en-CA"/>
        </w:rPr>
        <w:t>Confidence in handling sensitive discussions.</w:t>
      </w:r>
    </w:p>
    <w:p w14:paraId="776633C4" w14:textId="57871C66" w:rsidR="00C54A8A" w:rsidRPr="0084377E" w:rsidRDefault="00C54A8A" w:rsidP="0084377E">
      <w:pPr>
        <w:rPr>
          <w:sz w:val="28"/>
          <w:szCs w:val="28"/>
          <w:lang w:val="en-CA"/>
        </w:rPr>
      </w:pPr>
    </w:p>
    <w:sectPr w:rsidR="00C54A8A" w:rsidRPr="0084377E" w:rsidSect="0086112B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9418" w14:textId="77777777" w:rsidR="00645386" w:rsidRDefault="00645386" w:rsidP="00957B34">
      <w:pPr>
        <w:spacing w:after="0" w:line="240" w:lineRule="auto"/>
      </w:pPr>
      <w:r>
        <w:separator/>
      </w:r>
    </w:p>
  </w:endnote>
  <w:endnote w:type="continuationSeparator" w:id="0">
    <w:p w14:paraId="508C8565" w14:textId="77777777" w:rsidR="00645386" w:rsidRDefault="00645386" w:rsidP="0095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D7A9" w14:textId="77777777" w:rsidR="00645386" w:rsidRDefault="00645386" w:rsidP="00957B34">
      <w:pPr>
        <w:spacing w:after="0" w:line="240" w:lineRule="auto"/>
      </w:pPr>
      <w:r>
        <w:separator/>
      </w:r>
    </w:p>
  </w:footnote>
  <w:footnote w:type="continuationSeparator" w:id="0">
    <w:p w14:paraId="132200BA" w14:textId="77777777" w:rsidR="00645386" w:rsidRDefault="00645386" w:rsidP="00957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A888" w14:textId="78AB209F" w:rsidR="00957B34" w:rsidRDefault="00957B3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80F710A" wp14:editId="637081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63CEF54" w14:textId="438C2AAE" w:rsidR="00957B34" w:rsidRDefault="0052798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27984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80F710A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63CEF54" w14:textId="438C2AAE" w:rsidR="00957B34" w:rsidRDefault="0052798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27984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9B635A"/>
    <w:multiLevelType w:val="multilevel"/>
    <w:tmpl w:val="8CD8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26018"/>
    <w:multiLevelType w:val="multilevel"/>
    <w:tmpl w:val="8750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375640">
    <w:abstractNumId w:val="8"/>
  </w:num>
  <w:num w:numId="2" w16cid:durableId="124396629">
    <w:abstractNumId w:val="6"/>
  </w:num>
  <w:num w:numId="3" w16cid:durableId="867640693">
    <w:abstractNumId w:val="5"/>
  </w:num>
  <w:num w:numId="4" w16cid:durableId="529147365">
    <w:abstractNumId w:val="4"/>
  </w:num>
  <w:num w:numId="5" w16cid:durableId="1953438937">
    <w:abstractNumId w:val="7"/>
  </w:num>
  <w:num w:numId="6" w16cid:durableId="918098222">
    <w:abstractNumId w:val="3"/>
  </w:num>
  <w:num w:numId="7" w16cid:durableId="1586375637">
    <w:abstractNumId w:val="2"/>
  </w:num>
  <w:num w:numId="8" w16cid:durableId="1543901395">
    <w:abstractNumId w:val="1"/>
  </w:num>
  <w:num w:numId="9" w16cid:durableId="1525947889">
    <w:abstractNumId w:val="0"/>
  </w:num>
  <w:num w:numId="10" w16cid:durableId="848252090">
    <w:abstractNumId w:val="10"/>
  </w:num>
  <w:num w:numId="11" w16cid:durableId="882445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527984"/>
    <w:rsid w:val="00645386"/>
    <w:rsid w:val="0084377E"/>
    <w:rsid w:val="0086112B"/>
    <w:rsid w:val="00957B34"/>
    <w:rsid w:val="00AA1D8D"/>
    <w:rsid w:val="00B47730"/>
    <w:rsid w:val="00C54A8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394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5</cp:revision>
  <dcterms:created xsi:type="dcterms:W3CDTF">2013-12-23T23:15:00Z</dcterms:created>
  <dcterms:modified xsi:type="dcterms:W3CDTF">2026-04-26T23:46:00Z</dcterms:modified>
  <cp:category/>
</cp:coreProperties>
</file>