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2E5D" w14:textId="77777777" w:rsidR="00733A9E" w:rsidRPr="00A77942" w:rsidRDefault="00BA2068" w:rsidP="00A77942">
      <w:pPr>
        <w:pStyle w:val="Heading1"/>
        <w:rPr>
          <w:sz w:val="36"/>
          <w:szCs w:val="36"/>
        </w:rPr>
      </w:pPr>
      <w:r w:rsidRPr="00A77942">
        <w:rPr>
          <w:sz w:val="36"/>
          <w:szCs w:val="36"/>
        </w:rPr>
        <w:t>INTERPERSONAL SKILLS</w:t>
      </w:r>
    </w:p>
    <w:p w14:paraId="7E479700" w14:textId="76EB10EE" w:rsidR="00733A9E" w:rsidRPr="00A77942" w:rsidRDefault="00BA2068" w:rsidP="00A77942">
      <w:pPr>
        <w:pStyle w:val="Heading2"/>
        <w:rPr>
          <w:sz w:val="32"/>
          <w:szCs w:val="32"/>
        </w:rPr>
      </w:pPr>
      <w:r w:rsidRPr="00A77942">
        <w:rPr>
          <w:sz w:val="32"/>
          <w:szCs w:val="32"/>
        </w:rPr>
        <w:t>Exercise 2.</w:t>
      </w:r>
      <w:r w:rsidR="005B2441" w:rsidRPr="00A77942">
        <w:rPr>
          <w:sz w:val="32"/>
          <w:szCs w:val="32"/>
        </w:rPr>
        <w:t>6</w:t>
      </w:r>
      <w:r w:rsidRPr="00A77942">
        <w:rPr>
          <w:sz w:val="32"/>
          <w:szCs w:val="32"/>
        </w:rPr>
        <w:t>: Strength Acknowledgement Round</w:t>
      </w:r>
    </w:p>
    <w:p w14:paraId="1086CBF0" w14:textId="77777777" w:rsidR="00A77942" w:rsidRPr="00A77942" w:rsidRDefault="00A77942" w:rsidP="00A77942">
      <w:pPr>
        <w:spacing w:line="240" w:lineRule="auto"/>
        <w:rPr>
          <w:sz w:val="28"/>
          <w:szCs w:val="28"/>
          <w:lang w:val="en-CA"/>
        </w:rPr>
      </w:pPr>
      <w:r w:rsidRPr="00A77942">
        <w:rPr>
          <w:b/>
          <w:bCs/>
          <w:sz w:val="28"/>
          <w:szCs w:val="28"/>
          <w:lang w:val="en-CA"/>
        </w:rPr>
        <w:t>Purpose</w:t>
      </w:r>
      <w:r w:rsidRPr="00A77942">
        <w:rPr>
          <w:sz w:val="28"/>
          <w:szCs w:val="28"/>
          <w:lang w:val="en-CA"/>
        </w:rPr>
        <w:br/>
        <w:t>To strengthen positive relationships and reinforce respectful interactions.</w:t>
      </w:r>
    </w:p>
    <w:p w14:paraId="1E4A7F18" w14:textId="77777777" w:rsidR="00A77942" w:rsidRPr="00A77942" w:rsidRDefault="00A77942" w:rsidP="00A77942">
      <w:pPr>
        <w:spacing w:line="240" w:lineRule="auto"/>
        <w:rPr>
          <w:sz w:val="28"/>
          <w:szCs w:val="28"/>
          <w:lang w:val="en-CA"/>
        </w:rPr>
      </w:pPr>
      <w:r w:rsidRPr="00A77942">
        <w:rPr>
          <w:b/>
          <w:bCs/>
          <w:sz w:val="28"/>
          <w:szCs w:val="28"/>
          <w:lang w:val="en-CA"/>
        </w:rPr>
        <w:t>Scenario</w:t>
      </w:r>
      <w:r w:rsidRPr="00A77942">
        <w:rPr>
          <w:sz w:val="28"/>
          <w:szCs w:val="28"/>
          <w:lang w:val="en-CA"/>
        </w:rPr>
        <w:br/>
        <w:t>Teams are focused on tasks and deadlines, and positive feedback is rarely expressed.</w:t>
      </w:r>
    </w:p>
    <w:p w14:paraId="2AFA8B72" w14:textId="77777777" w:rsidR="00A77942" w:rsidRPr="00A77942" w:rsidRDefault="00A77942" w:rsidP="00A77942">
      <w:pPr>
        <w:spacing w:line="240" w:lineRule="auto"/>
        <w:rPr>
          <w:sz w:val="28"/>
          <w:szCs w:val="28"/>
          <w:lang w:val="en-CA"/>
        </w:rPr>
      </w:pPr>
      <w:r w:rsidRPr="00A77942">
        <w:rPr>
          <w:b/>
          <w:bCs/>
          <w:sz w:val="28"/>
          <w:szCs w:val="28"/>
          <w:lang w:val="en-CA"/>
        </w:rPr>
        <w:t>Facilitator Instructions</w:t>
      </w:r>
      <w:r w:rsidRPr="00A77942">
        <w:rPr>
          <w:sz w:val="28"/>
          <w:szCs w:val="28"/>
          <w:lang w:val="en-CA"/>
        </w:rPr>
        <w:br/>
        <w:t xml:space="preserve">Participants sit in small groups. Each person names </w:t>
      </w:r>
      <w:r w:rsidRPr="00A77942">
        <w:rPr>
          <w:b/>
          <w:bCs/>
          <w:sz w:val="28"/>
          <w:szCs w:val="28"/>
          <w:lang w:val="en-CA"/>
        </w:rPr>
        <w:t>one strength or positive behavior</w:t>
      </w:r>
      <w:r w:rsidRPr="00A77942">
        <w:rPr>
          <w:sz w:val="28"/>
          <w:szCs w:val="28"/>
          <w:lang w:val="en-CA"/>
        </w:rPr>
        <w:t xml:space="preserve"> they have observed in another participant.</w:t>
      </w:r>
    </w:p>
    <w:p w14:paraId="68C45214" w14:textId="77777777" w:rsidR="00A77942" w:rsidRPr="00A77942" w:rsidRDefault="00A77942" w:rsidP="00A77942">
      <w:pPr>
        <w:spacing w:line="240" w:lineRule="auto"/>
        <w:rPr>
          <w:sz w:val="28"/>
          <w:szCs w:val="28"/>
          <w:lang w:val="en-CA"/>
        </w:rPr>
      </w:pPr>
      <w:r w:rsidRPr="00A77942">
        <w:rPr>
          <w:b/>
          <w:bCs/>
          <w:sz w:val="28"/>
          <w:szCs w:val="28"/>
          <w:lang w:val="en-CA"/>
        </w:rPr>
        <w:t>Debrief Questions</w:t>
      </w:r>
    </w:p>
    <w:p w14:paraId="4E8DB5E9" w14:textId="77777777" w:rsidR="00A77942" w:rsidRPr="00A77942" w:rsidRDefault="00A77942" w:rsidP="00A77942">
      <w:pPr>
        <w:numPr>
          <w:ilvl w:val="0"/>
          <w:numId w:val="10"/>
        </w:numPr>
        <w:spacing w:before="100" w:line="240" w:lineRule="auto"/>
        <w:ind w:left="0" w:firstLine="0"/>
        <w:rPr>
          <w:sz w:val="28"/>
          <w:szCs w:val="28"/>
          <w:lang w:val="en-CA"/>
        </w:rPr>
      </w:pPr>
      <w:r w:rsidRPr="00A77942">
        <w:rPr>
          <w:sz w:val="28"/>
          <w:szCs w:val="28"/>
          <w:lang w:val="en-CA"/>
        </w:rPr>
        <w:t>How did it feel to receive acknowledgment?</w:t>
      </w:r>
    </w:p>
    <w:p w14:paraId="2D889405" w14:textId="77777777" w:rsidR="00A77942" w:rsidRPr="00A77942" w:rsidRDefault="00A77942" w:rsidP="00A77942">
      <w:pPr>
        <w:numPr>
          <w:ilvl w:val="0"/>
          <w:numId w:val="10"/>
        </w:numPr>
        <w:spacing w:before="100" w:line="240" w:lineRule="auto"/>
        <w:ind w:left="0" w:firstLine="0"/>
        <w:rPr>
          <w:sz w:val="28"/>
          <w:szCs w:val="28"/>
          <w:lang w:val="en-CA"/>
        </w:rPr>
      </w:pPr>
      <w:r w:rsidRPr="00A77942">
        <w:rPr>
          <w:sz w:val="28"/>
          <w:szCs w:val="28"/>
          <w:lang w:val="en-CA"/>
        </w:rPr>
        <w:t>How did giving acknowledgment affect you?</w:t>
      </w:r>
    </w:p>
    <w:p w14:paraId="6BA35EA1" w14:textId="77777777" w:rsidR="00A77942" w:rsidRPr="00A77942" w:rsidRDefault="00A77942" w:rsidP="00A77942">
      <w:pPr>
        <w:numPr>
          <w:ilvl w:val="0"/>
          <w:numId w:val="10"/>
        </w:numPr>
        <w:spacing w:before="100" w:line="240" w:lineRule="auto"/>
        <w:ind w:left="0" w:firstLine="0"/>
        <w:rPr>
          <w:sz w:val="28"/>
          <w:szCs w:val="28"/>
          <w:lang w:val="en-CA"/>
        </w:rPr>
      </w:pPr>
      <w:r w:rsidRPr="00A77942">
        <w:rPr>
          <w:sz w:val="28"/>
          <w:szCs w:val="28"/>
          <w:lang w:val="en-CA"/>
        </w:rPr>
        <w:t>How does recognition influence trust?</w:t>
      </w:r>
    </w:p>
    <w:p w14:paraId="75722605" w14:textId="77777777" w:rsidR="00A77942" w:rsidRPr="00A77942" w:rsidRDefault="00A77942" w:rsidP="00A77942">
      <w:pPr>
        <w:spacing w:line="240" w:lineRule="auto"/>
        <w:rPr>
          <w:sz w:val="28"/>
          <w:szCs w:val="28"/>
          <w:lang w:val="en-CA"/>
        </w:rPr>
      </w:pPr>
      <w:r w:rsidRPr="00A77942">
        <w:rPr>
          <w:b/>
          <w:bCs/>
          <w:sz w:val="28"/>
          <w:szCs w:val="28"/>
          <w:lang w:val="en-CA"/>
        </w:rPr>
        <w:t>Outcome</w:t>
      </w:r>
      <w:r w:rsidRPr="00A77942">
        <w:rPr>
          <w:sz w:val="28"/>
          <w:szCs w:val="28"/>
          <w:lang w:val="en-CA"/>
        </w:rPr>
        <w:br/>
        <w:t>Improved psychological safety and mutual respect.</w:t>
      </w:r>
    </w:p>
    <w:p w14:paraId="333ABF99" w14:textId="048229B6" w:rsidR="00733A9E" w:rsidRPr="00A77942" w:rsidRDefault="00733A9E" w:rsidP="00A77942">
      <w:pPr>
        <w:rPr>
          <w:sz w:val="28"/>
          <w:szCs w:val="28"/>
          <w:lang w:val="en-CA"/>
        </w:rPr>
      </w:pPr>
    </w:p>
    <w:sectPr w:rsidR="00733A9E" w:rsidRPr="00A77942" w:rsidSect="00A77942">
      <w:headerReference w:type="default" r:id="rId8"/>
      <w:pgSz w:w="12240" w:h="15840"/>
      <w:pgMar w:top="1440" w:right="1183" w:bottom="1440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89D8" w14:textId="77777777" w:rsidR="00BA2068" w:rsidRDefault="00BA2068" w:rsidP="00D45BFC">
      <w:pPr>
        <w:spacing w:after="0" w:line="240" w:lineRule="auto"/>
      </w:pPr>
      <w:r>
        <w:separator/>
      </w:r>
    </w:p>
  </w:endnote>
  <w:endnote w:type="continuationSeparator" w:id="0">
    <w:p w14:paraId="266AAC54" w14:textId="77777777" w:rsidR="00BA2068" w:rsidRDefault="00BA2068" w:rsidP="00D4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56F7" w14:textId="77777777" w:rsidR="00BA2068" w:rsidRDefault="00BA2068" w:rsidP="00D45BFC">
      <w:pPr>
        <w:spacing w:after="0" w:line="240" w:lineRule="auto"/>
      </w:pPr>
      <w:r>
        <w:separator/>
      </w:r>
    </w:p>
  </w:footnote>
  <w:footnote w:type="continuationSeparator" w:id="0">
    <w:p w14:paraId="72A082F3" w14:textId="77777777" w:rsidR="00BA2068" w:rsidRDefault="00BA2068" w:rsidP="00D4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3664" w14:textId="207B638C" w:rsidR="00D45BFC" w:rsidRDefault="00D45BFC" w:rsidP="003059EC">
    <w:pPr>
      <w:pStyle w:val="Header"/>
      <w:tabs>
        <w:tab w:val="clear" w:pos="4680"/>
        <w:tab w:val="clear" w:pos="9360"/>
        <w:tab w:val="center" w:pos="4320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77AF9994" wp14:editId="26A3C79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0A08B17" w14:textId="720A84DE" w:rsidR="00D45BFC" w:rsidRDefault="005B244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B2441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7AF9994" id="Rectangle 200" o:spid="_x0000_s1026" style="position:absolute;margin-left:0;margin-top:0;width:468.5pt;height:21.3pt;z-index:-25165772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0A08B17" w14:textId="720A84DE" w:rsidR="00D45BFC" w:rsidRDefault="005B244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B2441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3059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E44107"/>
    <w:multiLevelType w:val="multilevel"/>
    <w:tmpl w:val="B3E0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411414">
    <w:abstractNumId w:val="8"/>
  </w:num>
  <w:num w:numId="2" w16cid:durableId="890464510">
    <w:abstractNumId w:val="6"/>
  </w:num>
  <w:num w:numId="3" w16cid:durableId="1346513177">
    <w:abstractNumId w:val="5"/>
  </w:num>
  <w:num w:numId="4" w16cid:durableId="1408531669">
    <w:abstractNumId w:val="4"/>
  </w:num>
  <w:num w:numId="5" w16cid:durableId="731461334">
    <w:abstractNumId w:val="7"/>
  </w:num>
  <w:num w:numId="6" w16cid:durableId="1469936281">
    <w:abstractNumId w:val="3"/>
  </w:num>
  <w:num w:numId="7" w16cid:durableId="2097549434">
    <w:abstractNumId w:val="2"/>
  </w:num>
  <w:num w:numId="8" w16cid:durableId="540555123">
    <w:abstractNumId w:val="1"/>
  </w:num>
  <w:num w:numId="9" w16cid:durableId="1209241">
    <w:abstractNumId w:val="0"/>
  </w:num>
  <w:num w:numId="10" w16cid:durableId="745373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059EC"/>
    <w:rsid w:val="00326F90"/>
    <w:rsid w:val="005B2441"/>
    <w:rsid w:val="00733A9E"/>
    <w:rsid w:val="00A77942"/>
    <w:rsid w:val="00AA1D8D"/>
    <w:rsid w:val="00B47730"/>
    <w:rsid w:val="00BA2068"/>
    <w:rsid w:val="00CB0664"/>
    <w:rsid w:val="00D45B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522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5</cp:revision>
  <dcterms:created xsi:type="dcterms:W3CDTF">2013-12-23T23:15:00Z</dcterms:created>
  <dcterms:modified xsi:type="dcterms:W3CDTF">2026-04-27T00:10:00Z</dcterms:modified>
  <cp:category/>
</cp:coreProperties>
</file>