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7ED7" w14:textId="77777777" w:rsidR="00431BAD" w:rsidRPr="001575CA" w:rsidRDefault="00F26D62" w:rsidP="001575CA">
      <w:pPr>
        <w:pStyle w:val="Heading1"/>
        <w:rPr>
          <w:sz w:val="32"/>
          <w:szCs w:val="32"/>
        </w:rPr>
      </w:pPr>
      <w:r w:rsidRPr="001575CA">
        <w:rPr>
          <w:sz w:val="32"/>
          <w:szCs w:val="32"/>
        </w:rPr>
        <w:t>DEPENDABILITY</w:t>
      </w:r>
    </w:p>
    <w:p w14:paraId="65F9E62E" w14:textId="77777777" w:rsidR="00431BAD" w:rsidRPr="001575CA" w:rsidRDefault="00F26D62" w:rsidP="001575CA">
      <w:pPr>
        <w:pStyle w:val="Heading2"/>
        <w:rPr>
          <w:sz w:val="28"/>
          <w:szCs w:val="28"/>
        </w:rPr>
      </w:pPr>
      <w:r w:rsidRPr="001575CA">
        <w:rPr>
          <w:sz w:val="28"/>
          <w:szCs w:val="28"/>
        </w:rPr>
        <w:t>Exercise 4.1: Accountability After an Error</w:t>
      </w:r>
    </w:p>
    <w:p w14:paraId="3E8A2136" w14:textId="77777777" w:rsidR="00DA4FC2" w:rsidRPr="001575CA" w:rsidRDefault="00DA4FC2" w:rsidP="001575CA">
      <w:pPr>
        <w:jc w:val="both"/>
        <w:rPr>
          <w:b/>
          <w:bCs/>
          <w:sz w:val="24"/>
          <w:szCs w:val="24"/>
        </w:rPr>
      </w:pPr>
      <w:r w:rsidRPr="001575CA">
        <w:rPr>
          <w:b/>
          <w:bCs/>
          <w:sz w:val="24"/>
          <w:szCs w:val="24"/>
        </w:rPr>
        <w:t>Purpose:</w:t>
      </w:r>
    </w:p>
    <w:p w14:paraId="5428DE92" w14:textId="77777777" w:rsidR="00DA4FC2" w:rsidRPr="001575CA" w:rsidRDefault="00DA4FC2" w:rsidP="001575CA">
      <w:pPr>
        <w:jc w:val="both"/>
        <w:rPr>
          <w:sz w:val="24"/>
          <w:szCs w:val="24"/>
        </w:rPr>
      </w:pPr>
      <w:r w:rsidRPr="001575CA">
        <w:rPr>
          <w:sz w:val="24"/>
          <w:szCs w:val="24"/>
        </w:rPr>
        <w:t>This activity emphasizes ownership, responsibility, and trust-building after mistakes.</w:t>
      </w:r>
    </w:p>
    <w:p w14:paraId="3EEF6B98" w14:textId="77777777" w:rsidR="00DA4FC2" w:rsidRPr="001575CA" w:rsidRDefault="00DA4FC2" w:rsidP="001575CA">
      <w:pPr>
        <w:jc w:val="both"/>
        <w:rPr>
          <w:b/>
          <w:bCs/>
          <w:sz w:val="24"/>
          <w:szCs w:val="24"/>
        </w:rPr>
      </w:pPr>
      <w:r w:rsidRPr="001575CA">
        <w:rPr>
          <w:b/>
          <w:bCs/>
          <w:sz w:val="24"/>
          <w:szCs w:val="24"/>
        </w:rPr>
        <w:t xml:space="preserve">Materials: </w:t>
      </w:r>
      <w:r w:rsidRPr="001575CA">
        <w:rPr>
          <w:sz w:val="24"/>
          <w:szCs w:val="24"/>
        </w:rPr>
        <w:t>Paper and pen (optional)</w:t>
      </w:r>
    </w:p>
    <w:p w14:paraId="01FF76EC" w14:textId="77777777" w:rsidR="00DA4FC2" w:rsidRPr="001575CA" w:rsidRDefault="00DA4FC2" w:rsidP="001575CA">
      <w:pPr>
        <w:jc w:val="both"/>
        <w:rPr>
          <w:b/>
          <w:bCs/>
          <w:sz w:val="24"/>
          <w:szCs w:val="24"/>
        </w:rPr>
      </w:pPr>
      <w:r w:rsidRPr="001575CA">
        <w:rPr>
          <w:b/>
          <w:bCs/>
          <w:sz w:val="24"/>
          <w:szCs w:val="24"/>
        </w:rPr>
        <w:t>Directions:</w:t>
      </w:r>
    </w:p>
    <w:p w14:paraId="4081E0E6" w14:textId="77777777" w:rsidR="00DA4FC2" w:rsidRPr="001575CA" w:rsidRDefault="00DA4FC2" w:rsidP="001575CA">
      <w:pPr>
        <w:jc w:val="both"/>
        <w:rPr>
          <w:sz w:val="24"/>
          <w:szCs w:val="24"/>
        </w:rPr>
      </w:pPr>
      <w:r w:rsidRPr="001575CA">
        <w:rPr>
          <w:sz w:val="24"/>
          <w:szCs w:val="24"/>
        </w:rPr>
        <w:t>Ask participants how mistakes are typically handled in their teams and how this affects trust.</w:t>
      </w:r>
    </w:p>
    <w:p w14:paraId="519DB4FE" w14:textId="77777777" w:rsidR="00DA4FC2" w:rsidRPr="001575CA" w:rsidRDefault="00DA4FC2" w:rsidP="001575CA">
      <w:pPr>
        <w:jc w:val="both"/>
        <w:rPr>
          <w:b/>
          <w:bCs/>
          <w:i/>
          <w:iCs/>
          <w:sz w:val="24"/>
          <w:szCs w:val="24"/>
        </w:rPr>
      </w:pPr>
      <w:r w:rsidRPr="001575CA">
        <w:rPr>
          <w:b/>
          <w:bCs/>
          <w:i/>
          <w:iCs/>
          <w:sz w:val="24"/>
          <w:szCs w:val="24"/>
        </w:rPr>
        <w:t>Instructions for Participants:</w:t>
      </w:r>
    </w:p>
    <w:p w14:paraId="2A355229" w14:textId="77777777" w:rsidR="00DA4FC2" w:rsidRPr="001575CA" w:rsidRDefault="00DA4FC2" w:rsidP="001575CA">
      <w:pPr>
        <w:jc w:val="both"/>
        <w:rPr>
          <w:sz w:val="24"/>
          <w:szCs w:val="24"/>
        </w:rPr>
      </w:pPr>
      <w:r w:rsidRPr="001575CA">
        <w:rPr>
          <w:sz w:val="24"/>
          <w:szCs w:val="24"/>
          <w:u w:val="single"/>
        </w:rPr>
        <w:t>Read the scenario</w:t>
      </w:r>
      <w:r w:rsidRPr="001575CA">
        <w:rPr>
          <w:sz w:val="24"/>
          <w:szCs w:val="24"/>
        </w:rPr>
        <w:t>:</w:t>
      </w:r>
    </w:p>
    <w:p w14:paraId="5A9DB939" w14:textId="77777777" w:rsidR="00DA4FC2" w:rsidRPr="001575CA" w:rsidRDefault="00DA4FC2" w:rsidP="001575CA">
      <w:pPr>
        <w:jc w:val="both"/>
        <w:rPr>
          <w:sz w:val="24"/>
          <w:szCs w:val="24"/>
        </w:rPr>
      </w:pPr>
      <w:r w:rsidRPr="001575CA">
        <w:rPr>
          <w:sz w:val="24"/>
          <w:szCs w:val="24"/>
        </w:rPr>
        <w:t>An error was identified in a report, task, or deliverable you completed.</w:t>
      </w:r>
    </w:p>
    <w:p w14:paraId="6FD7A0BD" w14:textId="77777777" w:rsidR="00DA4FC2" w:rsidRPr="001575CA" w:rsidRDefault="00DA4FC2" w:rsidP="001575CA">
      <w:pPr>
        <w:jc w:val="both"/>
        <w:rPr>
          <w:sz w:val="24"/>
          <w:szCs w:val="24"/>
        </w:rPr>
      </w:pPr>
      <w:r w:rsidRPr="001575CA">
        <w:rPr>
          <w:sz w:val="24"/>
          <w:szCs w:val="24"/>
        </w:rPr>
        <w:t>Write how you would:</w:t>
      </w:r>
    </w:p>
    <w:p w14:paraId="3E3E551E" w14:textId="77777777" w:rsidR="00DA4FC2" w:rsidRPr="001575CA" w:rsidRDefault="00DA4FC2" w:rsidP="001575CA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Acknowledge the mistake</w:t>
      </w:r>
    </w:p>
    <w:p w14:paraId="78542D72" w14:textId="77777777" w:rsidR="00DA4FC2" w:rsidRPr="001575CA" w:rsidRDefault="00DA4FC2" w:rsidP="001575CA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Correct the issue</w:t>
      </w:r>
    </w:p>
    <w:p w14:paraId="50606E8A" w14:textId="77777777" w:rsidR="00DA4FC2" w:rsidRPr="001575CA" w:rsidRDefault="00DA4FC2" w:rsidP="001575CA">
      <w:pPr>
        <w:pStyle w:val="ListParagraph"/>
        <w:numPr>
          <w:ilvl w:val="0"/>
          <w:numId w:val="10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Preventing similar errors in the future</w:t>
      </w:r>
    </w:p>
    <w:p w14:paraId="1E7D955A" w14:textId="77777777" w:rsidR="00DA4FC2" w:rsidRPr="001575CA" w:rsidRDefault="00DA4FC2" w:rsidP="001575CA">
      <w:pPr>
        <w:jc w:val="both"/>
        <w:rPr>
          <w:b/>
          <w:bCs/>
          <w:sz w:val="24"/>
          <w:szCs w:val="24"/>
        </w:rPr>
      </w:pPr>
      <w:r w:rsidRPr="001575CA">
        <w:rPr>
          <w:b/>
          <w:bCs/>
          <w:sz w:val="24"/>
          <w:szCs w:val="24"/>
        </w:rPr>
        <w:t>Debrief:</w:t>
      </w:r>
    </w:p>
    <w:p w14:paraId="52D762C7" w14:textId="77777777" w:rsidR="00DA4FC2" w:rsidRPr="001575CA" w:rsidRDefault="00DA4FC2" w:rsidP="001575CA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How accountability strengthens credibility</w:t>
      </w:r>
    </w:p>
    <w:p w14:paraId="2BF55844" w14:textId="77777777" w:rsidR="00DA4FC2" w:rsidRPr="001575CA" w:rsidRDefault="00DA4FC2" w:rsidP="001575CA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Why transparency matters</w:t>
      </w:r>
    </w:p>
    <w:p w14:paraId="7E47F8B9" w14:textId="77777777" w:rsidR="00DA4FC2" w:rsidRPr="001575CA" w:rsidRDefault="00DA4FC2" w:rsidP="001575CA">
      <w:pPr>
        <w:pStyle w:val="ListParagraph"/>
        <w:numPr>
          <w:ilvl w:val="0"/>
          <w:numId w:val="11"/>
        </w:numPr>
        <w:spacing w:before="100"/>
        <w:jc w:val="both"/>
        <w:rPr>
          <w:sz w:val="24"/>
          <w:szCs w:val="24"/>
        </w:rPr>
      </w:pPr>
      <w:r w:rsidRPr="001575CA">
        <w:rPr>
          <w:sz w:val="24"/>
          <w:szCs w:val="24"/>
        </w:rPr>
        <w:t>What systems help reduce errors</w:t>
      </w:r>
    </w:p>
    <w:p w14:paraId="4E0D7F58" w14:textId="7F2160C3" w:rsidR="00431BAD" w:rsidRPr="001575CA" w:rsidRDefault="00431BAD" w:rsidP="001575CA">
      <w:pPr>
        <w:rPr>
          <w:sz w:val="24"/>
          <w:szCs w:val="24"/>
        </w:rPr>
      </w:pPr>
    </w:p>
    <w:sectPr w:rsidR="00431BAD" w:rsidRPr="001575CA" w:rsidSect="00F06C62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FD16" w14:textId="77777777" w:rsidR="00F26D62" w:rsidRDefault="00F26D62" w:rsidP="001E47F9">
      <w:pPr>
        <w:spacing w:after="0" w:line="240" w:lineRule="auto"/>
      </w:pPr>
      <w:r>
        <w:separator/>
      </w:r>
    </w:p>
  </w:endnote>
  <w:endnote w:type="continuationSeparator" w:id="0">
    <w:p w14:paraId="17ADCCD9" w14:textId="77777777" w:rsidR="00F26D62" w:rsidRDefault="00F26D62" w:rsidP="001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B315" w14:textId="77777777" w:rsidR="00F26D62" w:rsidRDefault="00F26D62" w:rsidP="001E47F9">
      <w:pPr>
        <w:spacing w:after="0" w:line="240" w:lineRule="auto"/>
      </w:pPr>
      <w:r>
        <w:separator/>
      </w:r>
    </w:p>
  </w:footnote>
  <w:footnote w:type="continuationSeparator" w:id="0">
    <w:p w14:paraId="0D64E35C" w14:textId="77777777" w:rsidR="00F26D62" w:rsidRDefault="00F26D62" w:rsidP="001E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2B1A" w14:textId="4CFCCC73" w:rsidR="001E47F9" w:rsidRDefault="001E47F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3C355E" wp14:editId="35D8059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2BA59C3" w14:textId="0BD7CCED" w:rsidR="001E47F9" w:rsidRDefault="00711B2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11B29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3C355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2BA59C3" w14:textId="0BD7CCED" w:rsidR="001E47F9" w:rsidRDefault="00711B2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11B29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9F3210"/>
    <w:multiLevelType w:val="hybridMultilevel"/>
    <w:tmpl w:val="B9DE1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C6505"/>
    <w:multiLevelType w:val="hybridMultilevel"/>
    <w:tmpl w:val="92428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36970">
    <w:abstractNumId w:val="8"/>
  </w:num>
  <w:num w:numId="2" w16cid:durableId="844706888">
    <w:abstractNumId w:val="6"/>
  </w:num>
  <w:num w:numId="3" w16cid:durableId="1863591080">
    <w:abstractNumId w:val="5"/>
  </w:num>
  <w:num w:numId="4" w16cid:durableId="1428304241">
    <w:abstractNumId w:val="4"/>
  </w:num>
  <w:num w:numId="5" w16cid:durableId="409304826">
    <w:abstractNumId w:val="7"/>
  </w:num>
  <w:num w:numId="6" w16cid:durableId="203907506">
    <w:abstractNumId w:val="3"/>
  </w:num>
  <w:num w:numId="7" w16cid:durableId="1909806287">
    <w:abstractNumId w:val="2"/>
  </w:num>
  <w:num w:numId="8" w16cid:durableId="893926485">
    <w:abstractNumId w:val="1"/>
  </w:num>
  <w:num w:numId="9" w16cid:durableId="287781374">
    <w:abstractNumId w:val="0"/>
  </w:num>
  <w:num w:numId="10" w16cid:durableId="1433546049">
    <w:abstractNumId w:val="9"/>
  </w:num>
  <w:num w:numId="11" w16cid:durableId="1593775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5CA"/>
    <w:rsid w:val="001E47F9"/>
    <w:rsid w:val="0029639D"/>
    <w:rsid w:val="002B5B67"/>
    <w:rsid w:val="00326F90"/>
    <w:rsid w:val="00431BAD"/>
    <w:rsid w:val="00711B29"/>
    <w:rsid w:val="00AA1D8D"/>
    <w:rsid w:val="00B47730"/>
    <w:rsid w:val="00CB0664"/>
    <w:rsid w:val="00DA4FC2"/>
    <w:rsid w:val="00F06C62"/>
    <w:rsid w:val="00F26D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549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6</cp:revision>
  <dcterms:created xsi:type="dcterms:W3CDTF">2013-12-23T23:15:00Z</dcterms:created>
  <dcterms:modified xsi:type="dcterms:W3CDTF">2026-04-27T01:02:00Z</dcterms:modified>
  <cp:category/>
</cp:coreProperties>
</file>