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64CD" w14:textId="77777777" w:rsidR="00596BB5" w:rsidRPr="00AE5AEF" w:rsidRDefault="009C6CA4">
      <w:pPr>
        <w:pStyle w:val="Heading1"/>
        <w:rPr>
          <w:sz w:val="36"/>
          <w:szCs w:val="36"/>
        </w:rPr>
      </w:pPr>
      <w:r w:rsidRPr="00AE5AEF">
        <w:rPr>
          <w:sz w:val="36"/>
          <w:szCs w:val="36"/>
        </w:rPr>
        <w:t>INTERPERSONAL SKILLS</w:t>
      </w:r>
    </w:p>
    <w:p w14:paraId="6303F4D9" w14:textId="11E81535" w:rsidR="00596BB5" w:rsidRPr="00AE5AEF" w:rsidRDefault="009C6CA4">
      <w:pPr>
        <w:pStyle w:val="Heading2"/>
        <w:rPr>
          <w:sz w:val="32"/>
          <w:szCs w:val="32"/>
        </w:rPr>
      </w:pPr>
      <w:r w:rsidRPr="00AE5AEF">
        <w:rPr>
          <w:sz w:val="32"/>
          <w:szCs w:val="32"/>
        </w:rPr>
        <w:t>Exercise 2.</w:t>
      </w:r>
      <w:r w:rsidR="008E316B" w:rsidRPr="00AE5AEF">
        <w:rPr>
          <w:sz w:val="32"/>
          <w:szCs w:val="32"/>
        </w:rPr>
        <w:t>9</w:t>
      </w:r>
      <w:r w:rsidRPr="00AE5AEF">
        <w:rPr>
          <w:sz w:val="32"/>
          <w:szCs w:val="32"/>
        </w:rPr>
        <w:t>: Influence Without Authority</w:t>
      </w:r>
    </w:p>
    <w:p w14:paraId="7B3F01BB" w14:textId="77777777" w:rsidR="00AE5AEF" w:rsidRPr="00AE5AEF" w:rsidRDefault="00AE5AEF" w:rsidP="00AE5AEF">
      <w:pPr>
        <w:spacing w:line="360" w:lineRule="auto"/>
        <w:rPr>
          <w:sz w:val="28"/>
          <w:szCs w:val="28"/>
          <w:lang w:val="en-CA"/>
        </w:rPr>
      </w:pPr>
      <w:r w:rsidRPr="00AE5AEF">
        <w:rPr>
          <w:b/>
          <w:bCs/>
          <w:sz w:val="28"/>
          <w:szCs w:val="28"/>
          <w:lang w:val="en-CA"/>
        </w:rPr>
        <w:t>Purpose</w:t>
      </w:r>
      <w:r w:rsidRPr="00AE5AEF">
        <w:rPr>
          <w:sz w:val="28"/>
          <w:szCs w:val="28"/>
          <w:lang w:val="en-CA"/>
        </w:rPr>
        <w:br/>
        <w:t>To build persuasion and collaboration skills without relying on positional power.</w:t>
      </w:r>
    </w:p>
    <w:p w14:paraId="3B324F95" w14:textId="77777777" w:rsidR="00AE5AEF" w:rsidRPr="00AE5AEF" w:rsidRDefault="00AE5AEF" w:rsidP="00AE5AEF">
      <w:pPr>
        <w:spacing w:line="360" w:lineRule="auto"/>
        <w:rPr>
          <w:sz w:val="28"/>
          <w:szCs w:val="28"/>
          <w:lang w:val="en-CA"/>
        </w:rPr>
      </w:pPr>
      <w:r w:rsidRPr="00AE5AEF">
        <w:rPr>
          <w:b/>
          <w:bCs/>
          <w:sz w:val="28"/>
          <w:szCs w:val="28"/>
          <w:lang w:val="en-CA"/>
        </w:rPr>
        <w:t>Scenario</w:t>
      </w:r>
      <w:r w:rsidRPr="00AE5AEF">
        <w:rPr>
          <w:sz w:val="28"/>
          <w:szCs w:val="28"/>
          <w:lang w:val="en-CA"/>
        </w:rPr>
        <w:br/>
        <w:t>A participant needs cooperation from others who do not report to them.</w:t>
      </w:r>
    </w:p>
    <w:p w14:paraId="1423C94B" w14:textId="77777777" w:rsidR="00AE5AEF" w:rsidRPr="00AE5AEF" w:rsidRDefault="00AE5AEF" w:rsidP="00AE5AEF">
      <w:pPr>
        <w:spacing w:line="360" w:lineRule="auto"/>
        <w:rPr>
          <w:sz w:val="28"/>
          <w:szCs w:val="28"/>
          <w:lang w:val="en-CA"/>
        </w:rPr>
      </w:pPr>
      <w:r w:rsidRPr="00AE5AEF">
        <w:rPr>
          <w:b/>
          <w:bCs/>
          <w:sz w:val="28"/>
          <w:szCs w:val="28"/>
          <w:lang w:val="en-CA"/>
        </w:rPr>
        <w:t>Facilitator Instructions</w:t>
      </w:r>
      <w:r w:rsidRPr="00AE5AEF">
        <w:rPr>
          <w:sz w:val="28"/>
          <w:szCs w:val="28"/>
          <w:lang w:val="en-CA"/>
        </w:rPr>
        <w:br/>
        <w:t>Participants role</w:t>
      </w:r>
      <w:r w:rsidRPr="00AE5AEF">
        <w:rPr>
          <w:sz w:val="28"/>
          <w:szCs w:val="28"/>
          <w:lang w:val="en-CA"/>
        </w:rPr>
        <w:noBreakHyphen/>
        <w:t>play a scenario where they must gain agreement by using clarity, empathy, and shared goals instead of authority.</w:t>
      </w:r>
    </w:p>
    <w:p w14:paraId="3BEE04A2" w14:textId="77777777" w:rsidR="00AE5AEF" w:rsidRPr="00AE5AEF" w:rsidRDefault="00AE5AEF" w:rsidP="00AE5AEF">
      <w:pPr>
        <w:spacing w:line="360" w:lineRule="auto"/>
        <w:rPr>
          <w:sz w:val="28"/>
          <w:szCs w:val="28"/>
          <w:lang w:val="en-CA"/>
        </w:rPr>
      </w:pPr>
      <w:r w:rsidRPr="00AE5AEF">
        <w:rPr>
          <w:b/>
          <w:bCs/>
          <w:sz w:val="28"/>
          <w:szCs w:val="28"/>
          <w:lang w:val="en-CA"/>
        </w:rPr>
        <w:t>Debrief Questions</w:t>
      </w:r>
    </w:p>
    <w:p w14:paraId="35349225" w14:textId="77777777" w:rsidR="00AE5AEF" w:rsidRPr="00AE5AEF" w:rsidRDefault="00AE5AEF" w:rsidP="00AE5AEF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AE5AEF">
        <w:rPr>
          <w:sz w:val="28"/>
          <w:szCs w:val="28"/>
          <w:lang w:val="en-CA"/>
        </w:rPr>
        <w:t>What techniques encouraged agreement?</w:t>
      </w:r>
    </w:p>
    <w:p w14:paraId="3CD7605F" w14:textId="77777777" w:rsidR="00AE5AEF" w:rsidRPr="00AE5AEF" w:rsidRDefault="00AE5AEF" w:rsidP="00AE5AEF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AE5AEF">
        <w:rPr>
          <w:sz w:val="28"/>
          <w:szCs w:val="28"/>
          <w:lang w:val="en-CA"/>
        </w:rPr>
        <w:t>What reduced resistance?</w:t>
      </w:r>
    </w:p>
    <w:p w14:paraId="2D98E891" w14:textId="77777777" w:rsidR="00AE5AEF" w:rsidRPr="00AE5AEF" w:rsidRDefault="00AE5AEF" w:rsidP="00AE5AEF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AE5AEF">
        <w:rPr>
          <w:sz w:val="28"/>
          <w:szCs w:val="28"/>
          <w:lang w:val="en-CA"/>
        </w:rPr>
        <w:t>How can influence be built through trust?</w:t>
      </w:r>
    </w:p>
    <w:p w14:paraId="5E1EC429" w14:textId="77777777" w:rsidR="00AE5AEF" w:rsidRPr="00AE5AEF" w:rsidRDefault="00AE5AEF" w:rsidP="00AE5AEF">
      <w:pPr>
        <w:spacing w:line="360" w:lineRule="auto"/>
        <w:rPr>
          <w:sz w:val="28"/>
          <w:szCs w:val="28"/>
          <w:lang w:val="en-CA"/>
        </w:rPr>
      </w:pPr>
      <w:r w:rsidRPr="00AE5AEF">
        <w:rPr>
          <w:b/>
          <w:bCs/>
          <w:sz w:val="28"/>
          <w:szCs w:val="28"/>
          <w:lang w:val="en-CA"/>
        </w:rPr>
        <w:t>Outcome</w:t>
      </w:r>
      <w:r w:rsidRPr="00AE5AEF">
        <w:rPr>
          <w:sz w:val="28"/>
          <w:szCs w:val="28"/>
          <w:lang w:val="en-CA"/>
        </w:rPr>
        <w:br/>
        <w:t>Stronger cross</w:t>
      </w:r>
      <w:r w:rsidRPr="00AE5AEF">
        <w:rPr>
          <w:sz w:val="28"/>
          <w:szCs w:val="28"/>
          <w:lang w:val="en-CA"/>
        </w:rPr>
        <w:noBreakHyphen/>
        <w:t>functional collaboration skills.</w:t>
      </w:r>
    </w:p>
    <w:p w14:paraId="6CA20BE1" w14:textId="4ACED144" w:rsidR="00596BB5" w:rsidRPr="00AE5AEF" w:rsidRDefault="00596BB5" w:rsidP="00AE5AEF">
      <w:pPr>
        <w:spacing w:line="360" w:lineRule="auto"/>
        <w:rPr>
          <w:sz w:val="28"/>
          <w:szCs w:val="28"/>
          <w:lang w:val="en-CA"/>
        </w:rPr>
      </w:pPr>
    </w:p>
    <w:sectPr w:rsidR="00596BB5" w:rsidRPr="00AE5AEF" w:rsidSect="008E316B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91D1" w14:textId="77777777" w:rsidR="009C6CA4" w:rsidRDefault="009C6CA4" w:rsidP="00AE0ABE">
      <w:pPr>
        <w:spacing w:after="0" w:line="240" w:lineRule="auto"/>
      </w:pPr>
      <w:r>
        <w:separator/>
      </w:r>
    </w:p>
  </w:endnote>
  <w:endnote w:type="continuationSeparator" w:id="0">
    <w:p w14:paraId="6E5ED368" w14:textId="77777777" w:rsidR="009C6CA4" w:rsidRDefault="009C6CA4" w:rsidP="00AE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1FB" w14:textId="77777777" w:rsidR="009C6CA4" w:rsidRDefault="009C6CA4" w:rsidP="00AE0ABE">
      <w:pPr>
        <w:spacing w:after="0" w:line="240" w:lineRule="auto"/>
      </w:pPr>
      <w:r>
        <w:separator/>
      </w:r>
    </w:p>
  </w:footnote>
  <w:footnote w:type="continuationSeparator" w:id="0">
    <w:p w14:paraId="5825E32A" w14:textId="77777777" w:rsidR="009C6CA4" w:rsidRDefault="009C6CA4" w:rsidP="00AE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B177" w14:textId="6A019756" w:rsidR="00AE0ABE" w:rsidRDefault="00AE0AB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A17A7AA" wp14:editId="5888146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5B0C2F7" w14:textId="420737ED" w:rsidR="00AE0ABE" w:rsidRDefault="008E316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E316B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17A7AA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5B0C2F7" w14:textId="420737ED" w:rsidR="00AE0ABE" w:rsidRDefault="008E316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E316B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046E5D"/>
    <w:multiLevelType w:val="multilevel"/>
    <w:tmpl w:val="885A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386732">
    <w:abstractNumId w:val="8"/>
  </w:num>
  <w:num w:numId="2" w16cid:durableId="1801727400">
    <w:abstractNumId w:val="6"/>
  </w:num>
  <w:num w:numId="3" w16cid:durableId="1238982289">
    <w:abstractNumId w:val="5"/>
  </w:num>
  <w:num w:numId="4" w16cid:durableId="794447593">
    <w:abstractNumId w:val="4"/>
  </w:num>
  <w:num w:numId="5" w16cid:durableId="1018628802">
    <w:abstractNumId w:val="7"/>
  </w:num>
  <w:num w:numId="6" w16cid:durableId="264920106">
    <w:abstractNumId w:val="3"/>
  </w:num>
  <w:num w:numId="7" w16cid:durableId="1137256910">
    <w:abstractNumId w:val="2"/>
  </w:num>
  <w:num w:numId="8" w16cid:durableId="1094978959">
    <w:abstractNumId w:val="1"/>
  </w:num>
  <w:num w:numId="9" w16cid:durableId="273635573">
    <w:abstractNumId w:val="0"/>
  </w:num>
  <w:num w:numId="10" w16cid:durableId="837699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596BB5"/>
    <w:rsid w:val="008E316B"/>
    <w:rsid w:val="009C6CA4"/>
    <w:rsid w:val="00AA1D8D"/>
    <w:rsid w:val="00AE0ABE"/>
    <w:rsid w:val="00AE5AE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497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2026-04-27T00:17:00Z</dcterms:modified>
  <cp:category/>
</cp:coreProperties>
</file>