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70CE" w14:textId="77777777" w:rsidR="00620EBA" w:rsidRPr="00456E8E" w:rsidRDefault="009569CF" w:rsidP="00456E8E">
      <w:pPr>
        <w:pStyle w:val="Heading1"/>
        <w:spacing w:line="360" w:lineRule="auto"/>
        <w:rPr>
          <w:sz w:val="36"/>
          <w:szCs w:val="36"/>
        </w:rPr>
      </w:pPr>
      <w:r w:rsidRPr="00456E8E">
        <w:rPr>
          <w:sz w:val="36"/>
          <w:szCs w:val="36"/>
        </w:rPr>
        <w:t>PLANNING &amp; ORGANIZATION</w:t>
      </w:r>
    </w:p>
    <w:p w14:paraId="16BD4E4E" w14:textId="332B97A7" w:rsidR="00620EBA" w:rsidRPr="00456E8E" w:rsidRDefault="009569CF" w:rsidP="00456E8E">
      <w:pPr>
        <w:pStyle w:val="Heading2"/>
        <w:spacing w:line="360" w:lineRule="auto"/>
        <w:rPr>
          <w:sz w:val="32"/>
          <w:szCs w:val="32"/>
        </w:rPr>
      </w:pPr>
      <w:r w:rsidRPr="00456E8E">
        <w:rPr>
          <w:sz w:val="32"/>
          <w:szCs w:val="32"/>
        </w:rPr>
        <w:t>Exercise 6.</w:t>
      </w:r>
      <w:r w:rsidR="00C96E1A" w:rsidRPr="00456E8E">
        <w:rPr>
          <w:sz w:val="32"/>
          <w:szCs w:val="32"/>
        </w:rPr>
        <w:t>10</w:t>
      </w:r>
      <w:r w:rsidRPr="00456E8E">
        <w:rPr>
          <w:sz w:val="32"/>
          <w:szCs w:val="32"/>
        </w:rPr>
        <w:t>: Workload Balancing Review</w:t>
      </w:r>
    </w:p>
    <w:p w14:paraId="67002073" w14:textId="77777777" w:rsidR="00456E8E" w:rsidRPr="00456E8E" w:rsidRDefault="00456E8E" w:rsidP="00456E8E">
      <w:pPr>
        <w:spacing w:line="360" w:lineRule="auto"/>
        <w:rPr>
          <w:sz w:val="28"/>
          <w:szCs w:val="28"/>
          <w:lang w:val="en-CA"/>
        </w:rPr>
      </w:pPr>
      <w:r w:rsidRPr="00456E8E">
        <w:rPr>
          <w:b/>
          <w:bCs/>
          <w:sz w:val="28"/>
          <w:szCs w:val="28"/>
          <w:lang w:val="en-CA"/>
        </w:rPr>
        <w:t>Purpose</w:t>
      </w:r>
      <w:r w:rsidRPr="00456E8E">
        <w:rPr>
          <w:sz w:val="28"/>
          <w:szCs w:val="28"/>
          <w:lang w:val="en-CA"/>
        </w:rPr>
        <w:br/>
        <w:t xml:space="preserve">This exercise improves sustainability by identifying workload imbalances. </w:t>
      </w:r>
    </w:p>
    <w:p w14:paraId="0AE9D04B" w14:textId="77777777" w:rsidR="00456E8E" w:rsidRPr="00456E8E" w:rsidRDefault="00456E8E" w:rsidP="00456E8E">
      <w:pPr>
        <w:spacing w:line="360" w:lineRule="auto"/>
        <w:rPr>
          <w:sz w:val="28"/>
          <w:szCs w:val="28"/>
          <w:lang w:val="en-CA"/>
        </w:rPr>
      </w:pPr>
      <w:r w:rsidRPr="00456E8E">
        <w:rPr>
          <w:b/>
          <w:bCs/>
          <w:sz w:val="28"/>
          <w:szCs w:val="28"/>
          <w:lang w:val="en-CA"/>
        </w:rPr>
        <w:t>Scenario</w:t>
      </w:r>
      <w:r w:rsidRPr="00456E8E">
        <w:rPr>
          <w:sz w:val="28"/>
          <w:szCs w:val="28"/>
          <w:lang w:val="en-CA"/>
        </w:rPr>
        <w:br/>
        <w:t>Some individuals feel overloaded while others are underutilized.</w:t>
      </w:r>
    </w:p>
    <w:p w14:paraId="46E89208" w14:textId="77777777" w:rsidR="00456E8E" w:rsidRPr="00456E8E" w:rsidRDefault="00456E8E" w:rsidP="00456E8E">
      <w:pPr>
        <w:spacing w:line="360" w:lineRule="auto"/>
        <w:rPr>
          <w:sz w:val="28"/>
          <w:szCs w:val="28"/>
          <w:lang w:val="en-CA"/>
        </w:rPr>
      </w:pPr>
      <w:r w:rsidRPr="00456E8E">
        <w:rPr>
          <w:b/>
          <w:bCs/>
          <w:sz w:val="28"/>
          <w:szCs w:val="28"/>
          <w:lang w:val="en-CA"/>
        </w:rPr>
        <w:t>Facilitator Instructions</w:t>
      </w:r>
      <w:r w:rsidRPr="00456E8E">
        <w:rPr>
          <w:sz w:val="28"/>
          <w:szCs w:val="28"/>
          <w:lang w:val="en-CA"/>
        </w:rPr>
        <w:br/>
        <w:t>Participants analyze distribution of tasks and identify adjustments.</w:t>
      </w:r>
    </w:p>
    <w:p w14:paraId="63370D01" w14:textId="77777777" w:rsidR="00456E8E" w:rsidRPr="00456E8E" w:rsidRDefault="00456E8E" w:rsidP="00456E8E">
      <w:pPr>
        <w:spacing w:line="360" w:lineRule="auto"/>
        <w:rPr>
          <w:sz w:val="28"/>
          <w:szCs w:val="28"/>
          <w:lang w:val="en-CA"/>
        </w:rPr>
      </w:pPr>
      <w:r w:rsidRPr="00456E8E">
        <w:rPr>
          <w:b/>
          <w:bCs/>
          <w:sz w:val="28"/>
          <w:szCs w:val="28"/>
          <w:lang w:val="en-CA"/>
        </w:rPr>
        <w:t>Debrief Questions</w:t>
      </w:r>
    </w:p>
    <w:p w14:paraId="51FABFDF" w14:textId="77777777" w:rsidR="00456E8E" w:rsidRPr="00456E8E" w:rsidRDefault="00456E8E" w:rsidP="00456E8E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456E8E">
        <w:rPr>
          <w:sz w:val="28"/>
          <w:szCs w:val="28"/>
          <w:lang w:val="en-CA"/>
        </w:rPr>
        <w:t>Where were imbalances?</w:t>
      </w:r>
    </w:p>
    <w:p w14:paraId="1B9FA60E" w14:textId="77777777" w:rsidR="00456E8E" w:rsidRPr="00456E8E" w:rsidRDefault="00456E8E" w:rsidP="00456E8E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456E8E">
        <w:rPr>
          <w:sz w:val="28"/>
          <w:szCs w:val="28"/>
          <w:lang w:val="en-CA"/>
        </w:rPr>
        <w:t>How does balance improve outcomes?</w:t>
      </w:r>
    </w:p>
    <w:p w14:paraId="56B22AF8" w14:textId="77777777" w:rsidR="00456E8E" w:rsidRPr="00456E8E" w:rsidRDefault="00456E8E" w:rsidP="00456E8E">
      <w:pPr>
        <w:spacing w:line="360" w:lineRule="auto"/>
        <w:rPr>
          <w:sz w:val="28"/>
          <w:szCs w:val="28"/>
          <w:lang w:val="en-CA"/>
        </w:rPr>
      </w:pPr>
      <w:r w:rsidRPr="00456E8E">
        <w:rPr>
          <w:b/>
          <w:bCs/>
          <w:sz w:val="28"/>
          <w:szCs w:val="28"/>
          <w:lang w:val="en-CA"/>
        </w:rPr>
        <w:t>Outcome</w:t>
      </w:r>
      <w:r w:rsidRPr="00456E8E">
        <w:rPr>
          <w:sz w:val="28"/>
          <w:szCs w:val="28"/>
          <w:lang w:val="en-CA"/>
        </w:rPr>
        <w:br/>
        <w:t xml:space="preserve">More equitable workload management. </w:t>
      </w:r>
    </w:p>
    <w:p w14:paraId="635E7C0D" w14:textId="3611E161" w:rsidR="00620EBA" w:rsidRPr="00456E8E" w:rsidRDefault="00620EBA" w:rsidP="00456E8E">
      <w:pPr>
        <w:spacing w:line="360" w:lineRule="auto"/>
        <w:rPr>
          <w:sz w:val="28"/>
          <w:szCs w:val="28"/>
          <w:lang w:val="en-CA"/>
        </w:rPr>
      </w:pPr>
    </w:p>
    <w:sectPr w:rsidR="00620EBA" w:rsidRPr="00456E8E" w:rsidSect="00456E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7874" w14:textId="77777777" w:rsidR="009569CF" w:rsidRDefault="009569CF" w:rsidP="00456E8E">
      <w:pPr>
        <w:spacing w:after="0" w:line="240" w:lineRule="auto"/>
      </w:pPr>
      <w:r>
        <w:separator/>
      </w:r>
    </w:p>
  </w:endnote>
  <w:endnote w:type="continuationSeparator" w:id="0">
    <w:p w14:paraId="65510FA5" w14:textId="77777777" w:rsidR="009569CF" w:rsidRDefault="009569CF" w:rsidP="004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D7FC" w14:textId="77777777" w:rsidR="00A53C8F" w:rsidRDefault="00A53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BECD" w14:textId="77777777" w:rsidR="00A53C8F" w:rsidRDefault="00A53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6034" w14:textId="77777777" w:rsidR="00A53C8F" w:rsidRDefault="00A53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92FE" w14:textId="77777777" w:rsidR="009569CF" w:rsidRDefault="009569CF" w:rsidP="00456E8E">
      <w:pPr>
        <w:spacing w:after="0" w:line="240" w:lineRule="auto"/>
      </w:pPr>
      <w:r>
        <w:separator/>
      </w:r>
    </w:p>
  </w:footnote>
  <w:footnote w:type="continuationSeparator" w:id="0">
    <w:p w14:paraId="58F8F5B5" w14:textId="77777777" w:rsidR="009569CF" w:rsidRDefault="009569CF" w:rsidP="0045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D994" w14:textId="77777777" w:rsidR="00A53C8F" w:rsidRDefault="00A53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5F60" w14:textId="29F1792D" w:rsidR="00456E8E" w:rsidRDefault="00456E8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FC27729" wp14:editId="5262222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846DD33" w14:textId="458A77F8" w:rsidR="00456E8E" w:rsidRDefault="00A53C8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A53C8F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FC27729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846DD33" w14:textId="458A77F8" w:rsidR="00456E8E" w:rsidRDefault="00A53C8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A53C8F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ACAB" w14:textId="77777777" w:rsidR="00A53C8F" w:rsidRDefault="00A53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2B1E45"/>
    <w:multiLevelType w:val="multilevel"/>
    <w:tmpl w:val="DC46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619799">
    <w:abstractNumId w:val="8"/>
  </w:num>
  <w:num w:numId="2" w16cid:durableId="1134559457">
    <w:abstractNumId w:val="6"/>
  </w:num>
  <w:num w:numId="3" w16cid:durableId="433285291">
    <w:abstractNumId w:val="5"/>
  </w:num>
  <w:num w:numId="4" w16cid:durableId="1624115824">
    <w:abstractNumId w:val="4"/>
  </w:num>
  <w:num w:numId="5" w16cid:durableId="671373874">
    <w:abstractNumId w:val="7"/>
  </w:num>
  <w:num w:numId="6" w16cid:durableId="2112964734">
    <w:abstractNumId w:val="3"/>
  </w:num>
  <w:num w:numId="7" w16cid:durableId="11808842">
    <w:abstractNumId w:val="2"/>
  </w:num>
  <w:num w:numId="8" w16cid:durableId="171260191">
    <w:abstractNumId w:val="1"/>
  </w:num>
  <w:num w:numId="9" w16cid:durableId="649289328">
    <w:abstractNumId w:val="0"/>
  </w:num>
  <w:num w:numId="10" w16cid:durableId="10108361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B67"/>
    <w:rsid w:val="00326F90"/>
    <w:rsid w:val="00456E8E"/>
    <w:rsid w:val="00620EBA"/>
    <w:rsid w:val="009569CF"/>
    <w:rsid w:val="00A53C8F"/>
    <w:rsid w:val="00AA1D8D"/>
    <w:rsid w:val="00B47730"/>
    <w:rsid w:val="00C96E1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387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2026-04-27T01:59:00Z</dcterms:modified>
  <cp:category/>
</cp:coreProperties>
</file>