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8531" w14:textId="77777777" w:rsidR="00160159" w:rsidRPr="008C3DD5" w:rsidRDefault="00B6688C" w:rsidP="008C3DD5">
      <w:pPr>
        <w:pStyle w:val="Heading1"/>
        <w:spacing w:line="360" w:lineRule="auto"/>
        <w:rPr>
          <w:sz w:val="36"/>
          <w:szCs w:val="36"/>
        </w:rPr>
      </w:pPr>
      <w:r w:rsidRPr="008C3DD5">
        <w:rPr>
          <w:sz w:val="36"/>
          <w:szCs w:val="36"/>
        </w:rPr>
        <w:t>ORGANIZATIONAL PERSPECTIVE</w:t>
      </w:r>
    </w:p>
    <w:p w14:paraId="20359D3E" w14:textId="57787C49" w:rsidR="00160159" w:rsidRPr="008C3DD5" w:rsidRDefault="00B6688C" w:rsidP="008C3DD5">
      <w:pPr>
        <w:pStyle w:val="Heading2"/>
        <w:spacing w:line="360" w:lineRule="auto"/>
        <w:rPr>
          <w:sz w:val="32"/>
          <w:szCs w:val="32"/>
        </w:rPr>
      </w:pPr>
      <w:r w:rsidRPr="008C3DD5">
        <w:rPr>
          <w:sz w:val="32"/>
          <w:szCs w:val="32"/>
        </w:rPr>
        <w:t>Exercise 8.</w:t>
      </w:r>
      <w:r w:rsidR="001223CE" w:rsidRPr="008C3DD5">
        <w:rPr>
          <w:sz w:val="32"/>
          <w:szCs w:val="32"/>
        </w:rPr>
        <w:t>9</w:t>
      </w:r>
      <w:r w:rsidRPr="008C3DD5">
        <w:rPr>
          <w:sz w:val="32"/>
          <w:szCs w:val="32"/>
        </w:rPr>
        <w:t>: Values-Based Decision Check</w:t>
      </w:r>
    </w:p>
    <w:p w14:paraId="78191B00" w14:textId="77777777" w:rsidR="008C3DD5" w:rsidRPr="008C3DD5" w:rsidRDefault="008C3DD5" w:rsidP="008C3DD5">
      <w:pPr>
        <w:spacing w:line="360" w:lineRule="auto"/>
        <w:rPr>
          <w:sz w:val="28"/>
          <w:szCs w:val="28"/>
          <w:lang w:val="en-CA"/>
        </w:rPr>
      </w:pPr>
      <w:r w:rsidRPr="008C3DD5">
        <w:rPr>
          <w:b/>
          <w:bCs/>
          <w:sz w:val="28"/>
          <w:szCs w:val="28"/>
          <w:lang w:val="en-CA"/>
        </w:rPr>
        <w:t>Purpose</w:t>
      </w:r>
      <w:r w:rsidRPr="008C3DD5">
        <w:rPr>
          <w:sz w:val="28"/>
          <w:szCs w:val="28"/>
          <w:lang w:val="en-CA"/>
        </w:rPr>
        <w:br/>
        <w:t>This exercise reinforces consistent decision</w:t>
      </w:r>
      <w:r w:rsidRPr="008C3DD5">
        <w:rPr>
          <w:sz w:val="28"/>
          <w:szCs w:val="28"/>
          <w:lang w:val="en-CA"/>
        </w:rPr>
        <w:noBreakHyphen/>
        <w:t xml:space="preserve">making by using organizational values as a guiding framework. </w:t>
      </w:r>
    </w:p>
    <w:p w14:paraId="762DCBD4" w14:textId="77777777" w:rsidR="008C3DD5" w:rsidRPr="008C3DD5" w:rsidRDefault="008C3DD5" w:rsidP="008C3DD5">
      <w:pPr>
        <w:spacing w:line="360" w:lineRule="auto"/>
        <w:rPr>
          <w:sz w:val="28"/>
          <w:szCs w:val="28"/>
          <w:lang w:val="en-CA"/>
        </w:rPr>
      </w:pPr>
      <w:r w:rsidRPr="008C3DD5">
        <w:rPr>
          <w:b/>
          <w:bCs/>
          <w:sz w:val="28"/>
          <w:szCs w:val="28"/>
          <w:lang w:val="en-CA"/>
        </w:rPr>
        <w:t>Scenario</w:t>
      </w:r>
      <w:r w:rsidRPr="008C3DD5">
        <w:rPr>
          <w:sz w:val="28"/>
          <w:szCs w:val="28"/>
          <w:lang w:val="en-CA"/>
        </w:rPr>
        <w:br/>
        <w:t>Participants face competing options with no obvious right answer.</w:t>
      </w:r>
    </w:p>
    <w:p w14:paraId="55F17588" w14:textId="77777777" w:rsidR="008C3DD5" w:rsidRPr="008C3DD5" w:rsidRDefault="008C3DD5" w:rsidP="008C3DD5">
      <w:pPr>
        <w:spacing w:line="360" w:lineRule="auto"/>
        <w:rPr>
          <w:sz w:val="28"/>
          <w:szCs w:val="28"/>
          <w:lang w:val="en-CA"/>
        </w:rPr>
      </w:pPr>
      <w:r w:rsidRPr="008C3DD5">
        <w:rPr>
          <w:b/>
          <w:bCs/>
          <w:sz w:val="28"/>
          <w:szCs w:val="28"/>
          <w:lang w:val="en-CA"/>
        </w:rPr>
        <w:t>Facilitator Instructions</w:t>
      </w:r>
      <w:r w:rsidRPr="008C3DD5">
        <w:rPr>
          <w:sz w:val="28"/>
          <w:szCs w:val="28"/>
          <w:lang w:val="en-CA"/>
        </w:rPr>
        <w:br/>
        <w:t>Participants assess decisions by explicitly referencing organizational values and ethical principles.</w:t>
      </w:r>
    </w:p>
    <w:p w14:paraId="2B36C371" w14:textId="77777777" w:rsidR="008C3DD5" w:rsidRPr="008C3DD5" w:rsidRDefault="008C3DD5" w:rsidP="008C3DD5">
      <w:pPr>
        <w:spacing w:line="360" w:lineRule="auto"/>
        <w:rPr>
          <w:sz w:val="28"/>
          <w:szCs w:val="28"/>
          <w:lang w:val="en-CA"/>
        </w:rPr>
      </w:pPr>
      <w:r w:rsidRPr="008C3DD5">
        <w:rPr>
          <w:b/>
          <w:bCs/>
          <w:sz w:val="28"/>
          <w:szCs w:val="28"/>
          <w:lang w:val="en-CA"/>
        </w:rPr>
        <w:t>Debrief Questions</w:t>
      </w:r>
    </w:p>
    <w:p w14:paraId="6EF48224" w14:textId="77777777" w:rsidR="008C3DD5" w:rsidRPr="008C3DD5" w:rsidRDefault="008C3DD5" w:rsidP="008C3DD5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8C3DD5">
        <w:rPr>
          <w:sz w:val="28"/>
          <w:szCs w:val="28"/>
          <w:lang w:val="en-CA"/>
        </w:rPr>
        <w:t>How did values influence your choice?</w:t>
      </w:r>
    </w:p>
    <w:p w14:paraId="353192D8" w14:textId="77777777" w:rsidR="008C3DD5" w:rsidRPr="008C3DD5" w:rsidRDefault="008C3DD5" w:rsidP="008C3DD5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8C3DD5">
        <w:rPr>
          <w:sz w:val="28"/>
          <w:szCs w:val="28"/>
          <w:lang w:val="en-CA"/>
        </w:rPr>
        <w:t>Were trade</w:t>
      </w:r>
      <w:r w:rsidRPr="008C3DD5">
        <w:rPr>
          <w:sz w:val="28"/>
          <w:szCs w:val="28"/>
          <w:lang w:val="en-CA"/>
        </w:rPr>
        <w:noBreakHyphen/>
        <w:t>offs clarified?</w:t>
      </w:r>
    </w:p>
    <w:p w14:paraId="49DB345F" w14:textId="77777777" w:rsidR="008C3DD5" w:rsidRPr="008C3DD5" w:rsidRDefault="008C3DD5" w:rsidP="008C3DD5">
      <w:pPr>
        <w:spacing w:line="360" w:lineRule="auto"/>
        <w:rPr>
          <w:sz w:val="28"/>
          <w:szCs w:val="28"/>
          <w:lang w:val="en-CA"/>
        </w:rPr>
      </w:pPr>
      <w:r w:rsidRPr="008C3DD5">
        <w:rPr>
          <w:b/>
          <w:bCs/>
          <w:sz w:val="28"/>
          <w:szCs w:val="28"/>
          <w:lang w:val="en-CA"/>
        </w:rPr>
        <w:t>Outcome</w:t>
      </w:r>
      <w:r w:rsidRPr="008C3DD5">
        <w:rPr>
          <w:sz w:val="28"/>
          <w:szCs w:val="28"/>
          <w:lang w:val="en-CA"/>
        </w:rPr>
        <w:br/>
        <w:t xml:space="preserve">More principled and aligned decisions. </w:t>
      </w:r>
    </w:p>
    <w:p w14:paraId="42215107" w14:textId="4F61DAF0" w:rsidR="00160159" w:rsidRPr="008C3DD5" w:rsidRDefault="00160159" w:rsidP="008C3DD5">
      <w:pPr>
        <w:spacing w:line="360" w:lineRule="auto"/>
        <w:rPr>
          <w:sz w:val="28"/>
          <w:szCs w:val="28"/>
          <w:lang w:val="en-CA"/>
        </w:rPr>
      </w:pPr>
    </w:p>
    <w:sectPr w:rsidR="00160159" w:rsidRPr="008C3DD5" w:rsidSect="001223CE">
      <w:headerReference w:type="default" r:id="rId8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5B0CB" w14:textId="77777777" w:rsidR="00B6688C" w:rsidRDefault="00B6688C" w:rsidP="002E7588">
      <w:pPr>
        <w:spacing w:after="0" w:line="240" w:lineRule="auto"/>
      </w:pPr>
      <w:r>
        <w:separator/>
      </w:r>
    </w:p>
  </w:endnote>
  <w:endnote w:type="continuationSeparator" w:id="0">
    <w:p w14:paraId="1A04B26A" w14:textId="77777777" w:rsidR="00B6688C" w:rsidRDefault="00B6688C" w:rsidP="002E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DA64D" w14:textId="77777777" w:rsidR="00B6688C" w:rsidRDefault="00B6688C" w:rsidP="002E7588">
      <w:pPr>
        <w:spacing w:after="0" w:line="240" w:lineRule="auto"/>
      </w:pPr>
      <w:r>
        <w:separator/>
      </w:r>
    </w:p>
  </w:footnote>
  <w:footnote w:type="continuationSeparator" w:id="0">
    <w:p w14:paraId="493C1FA5" w14:textId="77777777" w:rsidR="00B6688C" w:rsidRDefault="00B6688C" w:rsidP="002E7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0B9F" w14:textId="406F50AB" w:rsidR="002E7588" w:rsidRDefault="002E758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976798E" wp14:editId="2121F05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6605164" w14:textId="47519A18" w:rsidR="002E7588" w:rsidRDefault="001223C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1223CE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976798E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6605164" w14:textId="47519A18" w:rsidR="002E7588" w:rsidRDefault="001223C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1223CE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9230AA"/>
    <w:multiLevelType w:val="multilevel"/>
    <w:tmpl w:val="2A5C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288044">
    <w:abstractNumId w:val="8"/>
  </w:num>
  <w:num w:numId="2" w16cid:durableId="688678737">
    <w:abstractNumId w:val="6"/>
  </w:num>
  <w:num w:numId="3" w16cid:durableId="969016552">
    <w:abstractNumId w:val="5"/>
  </w:num>
  <w:num w:numId="4" w16cid:durableId="844632532">
    <w:abstractNumId w:val="4"/>
  </w:num>
  <w:num w:numId="5" w16cid:durableId="1488864734">
    <w:abstractNumId w:val="7"/>
  </w:num>
  <w:num w:numId="6" w16cid:durableId="2089960140">
    <w:abstractNumId w:val="3"/>
  </w:num>
  <w:num w:numId="7" w16cid:durableId="1853644539">
    <w:abstractNumId w:val="2"/>
  </w:num>
  <w:num w:numId="8" w16cid:durableId="1254706548">
    <w:abstractNumId w:val="1"/>
  </w:num>
  <w:num w:numId="9" w16cid:durableId="825978181">
    <w:abstractNumId w:val="0"/>
  </w:num>
  <w:num w:numId="10" w16cid:durableId="17818753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23CE"/>
    <w:rsid w:val="0015074B"/>
    <w:rsid w:val="00160159"/>
    <w:rsid w:val="0029639D"/>
    <w:rsid w:val="002B5B67"/>
    <w:rsid w:val="002E7588"/>
    <w:rsid w:val="00326F90"/>
    <w:rsid w:val="008C3DD5"/>
    <w:rsid w:val="00AA1D8D"/>
    <w:rsid w:val="00B47730"/>
    <w:rsid w:val="00B6688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458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4</cp:revision>
  <dcterms:created xsi:type="dcterms:W3CDTF">2013-12-23T23:15:00Z</dcterms:created>
  <dcterms:modified xsi:type="dcterms:W3CDTF">2026-04-27T03:13:00Z</dcterms:modified>
  <cp:category/>
</cp:coreProperties>
</file>