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2FF2" w14:textId="77777777" w:rsidR="0067248F" w:rsidRPr="00646F90" w:rsidRDefault="00677717" w:rsidP="00646F90">
      <w:pPr>
        <w:pStyle w:val="Heading1"/>
        <w:spacing w:line="360" w:lineRule="auto"/>
        <w:rPr>
          <w:sz w:val="36"/>
          <w:szCs w:val="36"/>
        </w:rPr>
      </w:pPr>
      <w:r w:rsidRPr="00646F90">
        <w:rPr>
          <w:sz w:val="36"/>
          <w:szCs w:val="36"/>
        </w:rPr>
        <w:t>JOB-SPECIFIC KNOWLEDGE</w:t>
      </w:r>
    </w:p>
    <w:p w14:paraId="41741BD9" w14:textId="2BB575FE" w:rsidR="0067248F" w:rsidRPr="00646F90" w:rsidRDefault="00677717" w:rsidP="00646F90">
      <w:pPr>
        <w:pStyle w:val="Heading2"/>
        <w:spacing w:line="360" w:lineRule="auto"/>
        <w:rPr>
          <w:sz w:val="32"/>
          <w:szCs w:val="32"/>
        </w:rPr>
      </w:pPr>
      <w:r w:rsidRPr="00646F90">
        <w:rPr>
          <w:sz w:val="32"/>
          <w:szCs w:val="32"/>
        </w:rPr>
        <w:t>Exercise 7.</w:t>
      </w:r>
      <w:r w:rsidR="00B12B48" w:rsidRPr="00646F90">
        <w:rPr>
          <w:sz w:val="32"/>
          <w:szCs w:val="32"/>
        </w:rPr>
        <w:t>5</w:t>
      </w:r>
      <w:r w:rsidRPr="00646F90">
        <w:rPr>
          <w:sz w:val="32"/>
          <w:szCs w:val="32"/>
        </w:rPr>
        <w:t>: Peer Knowledge Sharing</w:t>
      </w:r>
    </w:p>
    <w:p w14:paraId="1403846C" w14:textId="77777777" w:rsidR="00522F4E" w:rsidRPr="00646F90" w:rsidRDefault="00522F4E" w:rsidP="00646F90">
      <w:pPr>
        <w:spacing w:line="360" w:lineRule="auto"/>
        <w:rPr>
          <w:sz w:val="28"/>
          <w:szCs w:val="28"/>
          <w:lang w:val="en-CA"/>
        </w:rPr>
      </w:pPr>
      <w:r w:rsidRPr="00646F90">
        <w:rPr>
          <w:b/>
          <w:bCs/>
          <w:sz w:val="28"/>
          <w:szCs w:val="28"/>
          <w:lang w:val="en-CA"/>
        </w:rPr>
        <w:t>Purpose</w:t>
      </w:r>
      <w:r w:rsidRPr="00646F90">
        <w:rPr>
          <w:sz w:val="28"/>
          <w:szCs w:val="28"/>
          <w:lang w:val="en-CA"/>
        </w:rPr>
        <w:br/>
        <w:t xml:space="preserve">This exercise reinforces learning by encouraging participants to articulate and share their own knowledge, recognizing that expertise exists across individuals, not only in formal training materials. </w:t>
      </w:r>
    </w:p>
    <w:p w14:paraId="65FBD655" w14:textId="77777777" w:rsidR="00522F4E" w:rsidRPr="00646F90" w:rsidRDefault="00522F4E" w:rsidP="00646F90">
      <w:pPr>
        <w:spacing w:line="360" w:lineRule="auto"/>
        <w:rPr>
          <w:sz w:val="28"/>
          <w:szCs w:val="28"/>
          <w:lang w:val="en-CA"/>
        </w:rPr>
      </w:pPr>
      <w:r w:rsidRPr="00646F90">
        <w:rPr>
          <w:b/>
          <w:bCs/>
          <w:sz w:val="28"/>
          <w:szCs w:val="28"/>
          <w:lang w:val="en-CA"/>
        </w:rPr>
        <w:t>Scenario</w:t>
      </w:r>
      <w:r w:rsidRPr="00646F90">
        <w:rPr>
          <w:sz w:val="28"/>
          <w:szCs w:val="28"/>
          <w:lang w:val="en-CA"/>
        </w:rPr>
        <w:br/>
        <w:t>Team members possess useful knowledge or techniques that are not consistently shared.</w:t>
      </w:r>
    </w:p>
    <w:p w14:paraId="095A7670" w14:textId="77777777" w:rsidR="00522F4E" w:rsidRPr="00646F90" w:rsidRDefault="00522F4E" w:rsidP="00646F90">
      <w:pPr>
        <w:spacing w:line="360" w:lineRule="auto"/>
        <w:rPr>
          <w:sz w:val="28"/>
          <w:szCs w:val="28"/>
          <w:lang w:val="en-CA"/>
        </w:rPr>
      </w:pPr>
      <w:r w:rsidRPr="00646F90">
        <w:rPr>
          <w:b/>
          <w:bCs/>
          <w:sz w:val="28"/>
          <w:szCs w:val="28"/>
          <w:lang w:val="en-CA"/>
        </w:rPr>
        <w:t>Facilitator Instructions</w:t>
      </w:r>
      <w:r w:rsidRPr="00646F90">
        <w:rPr>
          <w:sz w:val="28"/>
          <w:szCs w:val="28"/>
          <w:lang w:val="en-CA"/>
        </w:rPr>
        <w:br/>
        <w:t>Participants explain a tool, method, or practice they use in their work and describe how it contributes to effectiveness or efficiency.</w:t>
      </w:r>
    </w:p>
    <w:p w14:paraId="6E7E6E51" w14:textId="77777777" w:rsidR="00522F4E" w:rsidRPr="00646F90" w:rsidRDefault="00522F4E" w:rsidP="00646F90">
      <w:pPr>
        <w:spacing w:line="360" w:lineRule="auto"/>
        <w:rPr>
          <w:sz w:val="28"/>
          <w:szCs w:val="28"/>
          <w:lang w:val="en-CA"/>
        </w:rPr>
      </w:pPr>
      <w:r w:rsidRPr="00646F90">
        <w:rPr>
          <w:b/>
          <w:bCs/>
          <w:sz w:val="28"/>
          <w:szCs w:val="28"/>
          <w:lang w:val="en-CA"/>
        </w:rPr>
        <w:t>Debrief Questions</w:t>
      </w:r>
    </w:p>
    <w:p w14:paraId="035B0C25" w14:textId="77777777" w:rsidR="00522F4E" w:rsidRPr="00646F90" w:rsidRDefault="00522F4E" w:rsidP="00646F90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646F90">
        <w:rPr>
          <w:sz w:val="28"/>
          <w:szCs w:val="28"/>
          <w:lang w:val="en-CA"/>
        </w:rPr>
        <w:t>What new information did you gain from others?</w:t>
      </w:r>
    </w:p>
    <w:p w14:paraId="56ED9E83" w14:textId="77777777" w:rsidR="00522F4E" w:rsidRPr="00646F90" w:rsidRDefault="00522F4E" w:rsidP="00646F90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646F90">
        <w:rPr>
          <w:sz w:val="28"/>
          <w:szCs w:val="28"/>
          <w:lang w:val="en-CA"/>
        </w:rPr>
        <w:t>How does sharing knowledge improve overall performance?</w:t>
      </w:r>
    </w:p>
    <w:p w14:paraId="74E6F4D5" w14:textId="77777777" w:rsidR="00522F4E" w:rsidRPr="00646F90" w:rsidRDefault="00522F4E" w:rsidP="00646F90">
      <w:pPr>
        <w:spacing w:line="360" w:lineRule="auto"/>
        <w:rPr>
          <w:sz w:val="28"/>
          <w:szCs w:val="28"/>
          <w:lang w:val="en-CA"/>
        </w:rPr>
      </w:pPr>
      <w:r w:rsidRPr="00646F90">
        <w:rPr>
          <w:b/>
          <w:bCs/>
          <w:sz w:val="28"/>
          <w:szCs w:val="28"/>
          <w:lang w:val="en-CA"/>
        </w:rPr>
        <w:t>Outcome</w:t>
      </w:r>
      <w:r w:rsidRPr="00646F90">
        <w:rPr>
          <w:sz w:val="28"/>
          <w:szCs w:val="28"/>
          <w:lang w:val="en-CA"/>
        </w:rPr>
        <w:br/>
        <w:t xml:space="preserve">Stronger collective understanding and collaboration. </w:t>
      </w:r>
    </w:p>
    <w:p w14:paraId="6CBBAB93" w14:textId="6670E4B9" w:rsidR="0067248F" w:rsidRPr="00522F4E" w:rsidRDefault="0067248F" w:rsidP="00522F4E">
      <w:pPr>
        <w:rPr>
          <w:lang w:val="en-CA"/>
        </w:rPr>
      </w:pPr>
    </w:p>
    <w:sectPr w:rsidR="0067248F" w:rsidRPr="00522F4E" w:rsidSect="00B12B48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1C3E" w14:textId="77777777" w:rsidR="00677717" w:rsidRDefault="00677717" w:rsidP="00B12B48">
      <w:pPr>
        <w:spacing w:after="0" w:line="240" w:lineRule="auto"/>
      </w:pPr>
      <w:r>
        <w:separator/>
      </w:r>
    </w:p>
  </w:endnote>
  <w:endnote w:type="continuationSeparator" w:id="0">
    <w:p w14:paraId="26FDD79C" w14:textId="77777777" w:rsidR="00677717" w:rsidRDefault="00677717" w:rsidP="00B12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AB3A" w14:textId="77777777" w:rsidR="00677717" w:rsidRDefault="00677717" w:rsidP="00B12B48">
      <w:pPr>
        <w:spacing w:after="0" w:line="240" w:lineRule="auto"/>
      </w:pPr>
      <w:r>
        <w:separator/>
      </w:r>
    </w:p>
  </w:footnote>
  <w:footnote w:type="continuationSeparator" w:id="0">
    <w:p w14:paraId="688A0EC4" w14:textId="77777777" w:rsidR="00677717" w:rsidRDefault="00677717" w:rsidP="00B12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ADE2" w14:textId="13C88981" w:rsidR="00B12B48" w:rsidRDefault="00B12B4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F4FD68F" wp14:editId="04E6E46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9918606" w14:textId="39345735" w:rsidR="00B12B48" w:rsidRDefault="00B12B4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B12B48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F4FD68F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9918606" w14:textId="39345735" w:rsidR="00B12B48" w:rsidRDefault="00B12B4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B12B48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C83BB7"/>
    <w:multiLevelType w:val="multilevel"/>
    <w:tmpl w:val="4380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86456">
    <w:abstractNumId w:val="8"/>
  </w:num>
  <w:num w:numId="2" w16cid:durableId="107282486">
    <w:abstractNumId w:val="6"/>
  </w:num>
  <w:num w:numId="3" w16cid:durableId="1875845335">
    <w:abstractNumId w:val="5"/>
  </w:num>
  <w:num w:numId="4" w16cid:durableId="145096951">
    <w:abstractNumId w:val="4"/>
  </w:num>
  <w:num w:numId="5" w16cid:durableId="1573156224">
    <w:abstractNumId w:val="7"/>
  </w:num>
  <w:num w:numId="6" w16cid:durableId="1530951876">
    <w:abstractNumId w:val="3"/>
  </w:num>
  <w:num w:numId="7" w16cid:durableId="1475757839">
    <w:abstractNumId w:val="2"/>
  </w:num>
  <w:num w:numId="8" w16cid:durableId="300119031">
    <w:abstractNumId w:val="1"/>
  </w:num>
  <w:num w:numId="9" w16cid:durableId="215556877">
    <w:abstractNumId w:val="0"/>
  </w:num>
  <w:num w:numId="10" w16cid:durableId="1600020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522F4E"/>
    <w:rsid w:val="00646F90"/>
    <w:rsid w:val="0067248F"/>
    <w:rsid w:val="00677717"/>
    <w:rsid w:val="00AA1D8D"/>
    <w:rsid w:val="00B12B48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622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2026-04-27T02:51:00Z</dcterms:modified>
  <cp:category/>
</cp:coreProperties>
</file>