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8B2B4" w14:textId="77777777" w:rsidR="008046AF" w:rsidRPr="00A9183C" w:rsidRDefault="00FB4827">
      <w:pPr>
        <w:pStyle w:val="Heading1"/>
        <w:rPr>
          <w:sz w:val="36"/>
          <w:szCs w:val="36"/>
        </w:rPr>
      </w:pPr>
      <w:r w:rsidRPr="00A9183C">
        <w:rPr>
          <w:sz w:val="36"/>
          <w:szCs w:val="36"/>
        </w:rPr>
        <w:t>JOB-SPECIFIC / TECHNICAL KNOWLEDGE</w:t>
      </w:r>
    </w:p>
    <w:p w14:paraId="07DCA34C" w14:textId="77777777" w:rsidR="008046AF" w:rsidRPr="00A9183C" w:rsidRDefault="00FB4827">
      <w:pPr>
        <w:pStyle w:val="Heading2"/>
        <w:rPr>
          <w:sz w:val="32"/>
          <w:szCs w:val="32"/>
        </w:rPr>
      </w:pPr>
      <w:r w:rsidRPr="00A9183C">
        <w:rPr>
          <w:sz w:val="32"/>
          <w:szCs w:val="32"/>
        </w:rPr>
        <w:t>Exercise 7.1: Applying Industry Trends to Practice</w:t>
      </w:r>
    </w:p>
    <w:p w14:paraId="559EA15D" w14:textId="77777777" w:rsidR="00A9183C" w:rsidRPr="00A9183C" w:rsidRDefault="00A9183C" w:rsidP="00A9183C">
      <w:pPr>
        <w:jc w:val="both"/>
        <w:rPr>
          <w:b/>
          <w:bCs/>
          <w:sz w:val="28"/>
          <w:szCs w:val="28"/>
        </w:rPr>
      </w:pPr>
      <w:r w:rsidRPr="00A9183C">
        <w:rPr>
          <w:b/>
          <w:bCs/>
          <w:sz w:val="28"/>
          <w:szCs w:val="28"/>
        </w:rPr>
        <w:t>Purpose:</w:t>
      </w:r>
    </w:p>
    <w:p w14:paraId="41A145A6" w14:textId="77777777" w:rsidR="00A9183C" w:rsidRPr="00A9183C" w:rsidRDefault="00A9183C" w:rsidP="00A9183C">
      <w:pPr>
        <w:jc w:val="both"/>
        <w:rPr>
          <w:sz w:val="28"/>
          <w:szCs w:val="28"/>
        </w:rPr>
      </w:pPr>
      <w:r w:rsidRPr="00A9183C">
        <w:rPr>
          <w:sz w:val="28"/>
          <w:szCs w:val="28"/>
        </w:rPr>
        <w:t>This activity builds awareness of evolving tools, methods, or best practices.</w:t>
      </w:r>
    </w:p>
    <w:p w14:paraId="62F9DB7A" w14:textId="77777777" w:rsidR="00A9183C" w:rsidRPr="00A9183C" w:rsidRDefault="00A9183C" w:rsidP="00A9183C">
      <w:pPr>
        <w:jc w:val="both"/>
        <w:rPr>
          <w:b/>
          <w:bCs/>
          <w:sz w:val="28"/>
          <w:szCs w:val="28"/>
        </w:rPr>
      </w:pPr>
      <w:r w:rsidRPr="00A9183C">
        <w:rPr>
          <w:b/>
          <w:bCs/>
          <w:sz w:val="28"/>
          <w:szCs w:val="28"/>
        </w:rPr>
        <w:t>Directions:</w:t>
      </w:r>
    </w:p>
    <w:p w14:paraId="2665BFEC" w14:textId="77777777" w:rsidR="00A9183C" w:rsidRPr="00A9183C" w:rsidRDefault="00A9183C" w:rsidP="00A9183C">
      <w:pPr>
        <w:jc w:val="both"/>
        <w:rPr>
          <w:sz w:val="28"/>
          <w:szCs w:val="28"/>
        </w:rPr>
      </w:pPr>
      <w:r w:rsidRPr="00A9183C">
        <w:rPr>
          <w:sz w:val="28"/>
          <w:szCs w:val="28"/>
        </w:rPr>
        <w:t>Explain that staying current in one’s field improves effectiveness and decision-making.</w:t>
      </w:r>
    </w:p>
    <w:p w14:paraId="28808A17" w14:textId="77777777" w:rsidR="00A9183C" w:rsidRPr="00A9183C" w:rsidRDefault="00A9183C" w:rsidP="00A9183C">
      <w:pPr>
        <w:jc w:val="both"/>
        <w:rPr>
          <w:b/>
          <w:bCs/>
          <w:i/>
          <w:iCs/>
          <w:sz w:val="28"/>
          <w:szCs w:val="28"/>
        </w:rPr>
      </w:pPr>
    </w:p>
    <w:p w14:paraId="663E6786" w14:textId="77777777" w:rsidR="00A9183C" w:rsidRPr="00A9183C" w:rsidRDefault="00A9183C" w:rsidP="00A9183C">
      <w:pPr>
        <w:jc w:val="both"/>
        <w:rPr>
          <w:b/>
          <w:bCs/>
          <w:i/>
          <w:iCs/>
          <w:sz w:val="28"/>
          <w:szCs w:val="28"/>
        </w:rPr>
      </w:pPr>
      <w:r w:rsidRPr="00A9183C">
        <w:rPr>
          <w:b/>
          <w:bCs/>
          <w:i/>
          <w:iCs/>
          <w:sz w:val="28"/>
          <w:szCs w:val="28"/>
        </w:rPr>
        <w:t>Instructions for Participants:</w:t>
      </w:r>
    </w:p>
    <w:p w14:paraId="0316715A" w14:textId="77777777" w:rsidR="00A9183C" w:rsidRPr="00A9183C" w:rsidRDefault="00A9183C" w:rsidP="00A9183C">
      <w:pPr>
        <w:jc w:val="both"/>
        <w:rPr>
          <w:i/>
          <w:iCs/>
          <w:sz w:val="28"/>
          <w:szCs w:val="28"/>
        </w:rPr>
      </w:pPr>
      <w:r w:rsidRPr="00A9183C">
        <w:rPr>
          <w:i/>
          <w:iCs/>
          <w:sz w:val="28"/>
          <w:szCs w:val="28"/>
        </w:rPr>
        <w:t>Read the scenario:</w:t>
      </w:r>
    </w:p>
    <w:p w14:paraId="0F072BDE" w14:textId="77777777" w:rsidR="00A9183C" w:rsidRPr="00A9183C" w:rsidRDefault="00A9183C" w:rsidP="00A9183C">
      <w:pPr>
        <w:jc w:val="both"/>
        <w:rPr>
          <w:sz w:val="28"/>
          <w:szCs w:val="28"/>
        </w:rPr>
      </w:pPr>
      <w:r w:rsidRPr="00A9183C">
        <w:rPr>
          <w:sz w:val="28"/>
          <w:szCs w:val="28"/>
        </w:rPr>
        <w:t>Your team or organization is considering adopting a new tool, system, or methodology to improve efficiency or quality.</w:t>
      </w:r>
    </w:p>
    <w:p w14:paraId="212A9089" w14:textId="77777777" w:rsidR="00A9183C" w:rsidRPr="00A9183C" w:rsidRDefault="00A9183C" w:rsidP="00A9183C">
      <w:pPr>
        <w:jc w:val="both"/>
        <w:rPr>
          <w:sz w:val="28"/>
          <w:szCs w:val="28"/>
        </w:rPr>
      </w:pPr>
      <w:r w:rsidRPr="00A9183C">
        <w:rPr>
          <w:sz w:val="28"/>
          <w:szCs w:val="28"/>
        </w:rPr>
        <w:t>Identify:</w:t>
      </w:r>
    </w:p>
    <w:p w14:paraId="78F79AAD" w14:textId="77777777" w:rsidR="00A9183C" w:rsidRPr="00A9183C" w:rsidRDefault="00A9183C" w:rsidP="00A9183C">
      <w:pPr>
        <w:pStyle w:val="ListParagraph"/>
        <w:numPr>
          <w:ilvl w:val="0"/>
          <w:numId w:val="10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2 potential benefits</w:t>
      </w:r>
    </w:p>
    <w:p w14:paraId="4DF5E6EB" w14:textId="77777777" w:rsidR="00A9183C" w:rsidRPr="00A9183C" w:rsidRDefault="00A9183C" w:rsidP="00A9183C">
      <w:pPr>
        <w:pStyle w:val="ListParagraph"/>
        <w:numPr>
          <w:ilvl w:val="0"/>
          <w:numId w:val="10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1 possible risk</w:t>
      </w:r>
    </w:p>
    <w:p w14:paraId="6DA899D0" w14:textId="77777777" w:rsidR="00A9183C" w:rsidRPr="00A9183C" w:rsidRDefault="00A9183C" w:rsidP="00A9183C">
      <w:pPr>
        <w:pStyle w:val="ListParagraph"/>
        <w:numPr>
          <w:ilvl w:val="0"/>
          <w:numId w:val="10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1 recommendation for successful adoption</w:t>
      </w:r>
    </w:p>
    <w:p w14:paraId="7821B599" w14:textId="77777777" w:rsidR="00A9183C" w:rsidRPr="00A9183C" w:rsidRDefault="00A9183C" w:rsidP="00A9183C">
      <w:pPr>
        <w:jc w:val="both"/>
        <w:rPr>
          <w:b/>
          <w:bCs/>
          <w:sz w:val="28"/>
          <w:szCs w:val="28"/>
        </w:rPr>
      </w:pPr>
      <w:r w:rsidRPr="00A9183C">
        <w:rPr>
          <w:b/>
          <w:bCs/>
          <w:sz w:val="28"/>
          <w:szCs w:val="28"/>
        </w:rPr>
        <w:t>Debrief:</w:t>
      </w:r>
    </w:p>
    <w:p w14:paraId="4040A44B" w14:textId="77777777" w:rsidR="00A9183C" w:rsidRPr="00A9183C" w:rsidRDefault="00A9183C" w:rsidP="00A9183C">
      <w:pPr>
        <w:pStyle w:val="ListParagraph"/>
        <w:numPr>
          <w:ilvl w:val="0"/>
          <w:numId w:val="11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How innovation supports effectiveness</w:t>
      </w:r>
    </w:p>
    <w:p w14:paraId="0AEBB8E0" w14:textId="77777777" w:rsidR="00A9183C" w:rsidRPr="00A9183C" w:rsidRDefault="00A9183C" w:rsidP="00A9183C">
      <w:pPr>
        <w:pStyle w:val="ListParagraph"/>
        <w:numPr>
          <w:ilvl w:val="0"/>
          <w:numId w:val="11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Why readiness and adoption matter</w:t>
      </w:r>
    </w:p>
    <w:p w14:paraId="102024DF" w14:textId="77777777" w:rsidR="00A9183C" w:rsidRPr="00A9183C" w:rsidRDefault="00A9183C" w:rsidP="00A9183C">
      <w:pPr>
        <w:pStyle w:val="ListParagraph"/>
        <w:numPr>
          <w:ilvl w:val="0"/>
          <w:numId w:val="11"/>
        </w:numPr>
        <w:spacing w:before="100"/>
        <w:jc w:val="both"/>
        <w:rPr>
          <w:sz w:val="28"/>
          <w:szCs w:val="28"/>
        </w:rPr>
      </w:pPr>
      <w:r w:rsidRPr="00A9183C">
        <w:rPr>
          <w:sz w:val="28"/>
          <w:szCs w:val="28"/>
        </w:rPr>
        <w:t>The importance of continuous learning</w:t>
      </w:r>
    </w:p>
    <w:p w14:paraId="5048030E" w14:textId="53AE0264" w:rsidR="008046AF" w:rsidRDefault="008046AF" w:rsidP="00A9183C"/>
    <w:sectPr w:rsidR="008046AF" w:rsidSect="00A9183C">
      <w:headerReference w:type="default" r:id="rId8"/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9D85C" w14:textId="77777777" w:rsidR="00FB4827" w:rsidRDefault="00FB4827" w:rsidP="00A9183C">
      <w:pPr>
        <w:spacing w:after="0" w:line="240" w:lineRule="auto"/>
      </w:pPr>
      <w:r>
        <w:separator/>
      </w:r>
    </w:p>
  </w:endnote>
  <w:endnote w:type="continuationSeparator" w:id="0">
    <w:p w14:paraId="45E1DDB5" w14:textId="77777777" w:rsidR="00FB4827" w:rsidRDefault="00FB4827" w:rsidP="00A9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6D8F" w14:textId="77777777" w:rsidR="00FB4827" w:rsidRDefault="00FB4827" w:rsidP="00A9183C">
      <w:pPr>
        <w:spacing w:after="0" w:line="240" w:lineRule="auto"/>
      </w:pPr>
      <w:r>
        <w:separator/>
      </w:r>
    </w:p>
  </w:footnote>
  <w:footnote w:type="continuationSeparator" w:id="0">
    <w:p w14:paraId="43550726" w14:textId="77777777" w:rsidR="00FB4827" w:rsidRDefault="00FB4827" w:rsidP="00A91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0392" w14:textId="70C66FED" w:rsidR="00A9183C" w:rsidRDefault="00A9183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7C0C7CB" wp14:editId="09BD716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b/>
                              <w:bCs/>
                              <w:caps/>
                              <w:color w:val="FFFFFF" w:themeColor="background1"/>
                              <w:kern w:val="2"/>
                              <w:sz w:val="24"/>
                              <w:szCs w:val="24"/>
                              <w:lang w:val="en-CA"/>
                              <w14:ligatures w14:val="standardContextual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6D87D9A" w14:textId="533B8E51" w:rsidR="00A9183C" w:rsidRDefault="00BB16B8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BB16B8">
                                <w:rPr>
                                  <w:rFonts w:eastAsiaTheme="minorHAnsi"/>
                                  <w:b/>
                                  <w:bCs/>
                                  <w:caps/>
                                  <w:color w:val="FFFFFF" w:themeColor="background1"/>
                                  <w:kern w:val="2"/>
                                  <w:sz w:val="24"/>
                                  <w:szCs w:val="24"/>
                                  <w:lang w:val="en-CA"/>
                                  <w14:ligatures w14:val="standardContextual"/>
                                </w:rPr>
                                <w:t>FORESIGHT 20/20 - COMPETENCY EXERCISE LIBRARY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7C0C7C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eastAsiaTheme="minorHAnsi"/>
                        <w:b/>
                        <w:bCs/>
                        <w:caps/>
                        <w:color w:val="FFFFFF" w:themeColor="background1"/>
                        <w:kern w:val="2"/>
                        <w:sz w:val="24"/>
                        <w:szCs w:val="24"/>
                        <w:lang w:val="en-CA"/>
                        <w14:ligatures w14:val="standardContextual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6D87D9A" w14:textId="533B8E51" w:rsidR="00A9183C" w:rsidRDefault="00BB16B8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BB16B8">
                          <w:rPr>
                            <w:rFonts w:eastAsiaTheme="minorHAnsi"/>
                            <w:b/>
                            <w:bCs/>
                            <w:caps/>
                            <w:color w:val="FFFFFF" w:themeColor="background1"/>
                            <w:kern w:val="2"/>
                            <w:sz w:val="24"/>
                            <w:szCs w:val="24"/>
                            <w:lang w:val="en-CA"/>
                            <w14:ligatures w14:val="standardContextual"/>
                          </w:rPr>
                          <w:t>FORESIGHT 20/20 - COMPETENCY EXERCISE LIBRARY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ED30F9"/>
    <w:multiLevelType w:val="hybridMultilevel"/>
    <w:tmpl w:val="F4C258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F21E1"/>
    <w:multiLevelType w:val="hybridMultilevel"/>
    <w:tmpl w:val="D04818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076192">
    <w:abstractNumId w:val="8"/>
  </w:num>
  <w:num w:numId="2" w16cid:durableId="615985064">
    <w:abstractNumId w:val="6"/>
  </w:num>
  <w:num w:numId="3" w16cid:durableId="101994070">
    <w:abstractNumId w:val="5"/>
  </w:num>
  <w:num w:numId="4" w16cid:durableId="3552222">
    <w:abstractNumId w:val="4"/>
  </w:num>
  <w:num w:numId="5" w16cid:durableId="1983654214">
    <w:abstractNumId w:val="7"/>
  </w:num>
  <w:num w:numId="6" w16cid:durableId="373307575">
    <w:abstractNumId w:val="3"/>
  </w:num>
  <w:num w:numId="7" w16cid:durableId="916086183">
    <w:abstractNumId w:val="2"/>
  </w:num>
  <w:num w:numId="8" w16cid:durableId="1561818307">
    <w:abstractNumId w:val="1"/>
  </w:num>
  <w:num w:numId="9" w16cid:durableId="298078313">
    <w:abstractNumId w:val="0"/>
  </w:num>
  <w:num w:numId="10" w16cid:durableId="702248424">
    <w:abstractNumId w:val="9"/>
  </w:num>
  <w:num w:numId="11" w16cid:durableId="10097957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5B67"/>
    <w:rsid w:val="00326F90"/>
    <w:rsid w:val="008046AF"/>
    <w:rsid w:val="00A9183C"/>
    <w:rsid w:val="00AA1D8D"/>
    <w:rsid w:val="00B47730"/>
    <w:rsid w:val="00BB16B8"/>
    <w:rsid w:val="00CB0664"/>
    <w:rsid w:val="00FB4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079AFF18-6113-454E-93E6-2D84B5FA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572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FORESIGHT 20/20 - COMPETENCY EXERCISE LIBRARY</dc:title>
  <dc:subject/>
  <dc:creator>python-docx</dc:creator>
  <cp:keywords/>
  <dc:description>generated by python-docx</dc:description>
  <cp:lastModifiedBy>Annie P</cp:lastModifiedBy>
  <cp:revision>3</cp:revision>
  <dcterms:created xsi:type="dcterms:W3CDTF">2013-12-23T23:15:00Z</dcterms:created>
  <dcterms:modified xsi:type="dcterms:W3CDTF">2026-04-27T02:45:00Z</dcterms:modified>
  <cp:category/>
</cp:coreProperties>
</file>