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4E8C" w14:textId="77777777" w:rsidR="00F36B72" w:rsidRPr="001220FF" w:rsidRDefault="003C7991">
      <w:pPr>
        <w:pStyle w:val="Heading1"/>
        <w:rPr>
          <w:sz w:val="36"/>
          <w:szCs w:val="36"/>
        </w:rPr>
      </w:pPr>
      <w:r w:rsidRPr="001220FF">
        <w:rPr>
          <w:sz w:val="36"/>
          <w:szCs w:val="36"/>
        </w:rPr>
        <w:t>INTERPERSONAL SKILLS</w:t>
      </w:r>
    </w:p>
    <w:p w14:paraId="2E602FA5" w14:textId="79BCEBE4" w:rsidR="00F36B72" w:rsidRPr="001220FF" w:rsidRDefault="003C7991">
      <w:pPr>
        <w:pStyle w:val="Heading2"/>
        <w:rPr>
          <w:sz w:val="32"/>
          <w:szCs w:val="32"/>
        </w:rPr>
      </w:pPr>
      <w:r w:rsidRPr="001220FF">
        <w:rPr>
          <w:sz w:val="32"/>
          <w:szCs w:val="32"/>
        </w:rPr>
        <w:t>Exercise 2.</w:t>
      </w:r>
      <w:r w:rsidR="00565E33" w:rsidRPr="001220FF">
        <w:rPr>
          <w:sz w:val="32"/>
          <w:szCs w:val="32"/>
        </w:rPr>
        <w:t>8</w:t>
      </w:r>
      <w:r w:rsidRPr="001220FF">
        <w:rPr>
          <w:sz w:val="32"/>
          <w:szCs w:val="32"/>
        </w:rPr>
        <w:t>: Collaboration Mapping</w:t>
      </w:r>
    </w:p>
    <w:p w14:paraId="42BC3855" w14:textId="77777777" w:rsidR="001220FF" w:rsidRPr="001220FF" w:rsidRDefault="001220FF" w:rsidP="001220FF">
      <w:pPr>
        <w:spacing w:line="240" w:lineRule="auto"/>
        <w:rPr>
          <w:sz w:val="28"/>
          <w:szCs w:val="28"/>
          <w:lang w:val="en-CA"/>
        </w:rPr>
      </w:pPr>
      <w:r w:rsidRPr="001220FF">
        <w:rPr>
          <w:b/>
          <w:bCs/>
          <w:sz w:val="28"/>
          <w:szCs w:val="28"/>
          <w:lang w:val="en-CA"/>
        </w:rPr>
        <w:t>Purpose</w:t>
      </w:r>
      <w:r w:rsidRPr="001220FF">
        <w:rPr>
          <w:sz w:val="28"/>
          <w:szCs w:val="28"/>
          <w:lang w:val="en-CA"/>
        </w:rPr>
        <w:br/>
        <w:t>To strengthen teamwork by increasing awareness of relationship dynamics.</w:t>
      </w:r>
    </w:p>
    <w:p w14:paraId="49C9FDA1" w14:textId="77777777" w:rsidR="001220FF" w:rsidRPr="001220FF" w:rsidRDefault="001220FF" w:rsidP="001220FF">
      <w:pPr>
        <w:spacing w:line="240" w:lineRule="auto"/>
        <w:rPr>
          <w:sz w:val="28"/>
          <w:szCs w:val="28"/>
          <w:lang w:val="en-CA"/>
        </w:rPr>
      </w:pPr>
      <w:r w:rsidRPr="001220FF">
        <w:rPr>
          <w:b/>
          <w:bCs/>
          <w:sz w:val="28"/>
          <w:szCs w:val="28"/>
          <w:lang w:val="en-CA"/>
        </w:rPr>
        <w:t>Scenario</w:t>
      </w:r>
      <w:r w:rsidRPr="001220FF">
        <w:rPr>
          <w:sz w:val="28"/>
          <w:szCs w:val="28"/>
          <w:lang w:val="en-CA"/>
        </w:rPr>
        <w:br/>
        <w:t>Work depends on collaboration across teams, but coordination feels inconsistent.</w:t>
      </w:r>
    </w:p>
    <w:p w14:paraId="6513E0C7" w14:textId="77777777" w:rsidR="001220FF" w:rsidRPr="001220FF" w:rsidRDefault="001220FF" w:rsidP="001220FF">
      <w:pPr>
        <w:spacing w:line="240" w:lineRule="auto"/>
        <w:rPr>
          <w:sz w:val="28"/>
          <w:szCs w:val="28"/>
          <w:lang w:val="en-CA"/>
        </w:rPr>
      </w:pPr>
      <w:r w:rsidRPr="001220FF">
        <w:rPr>
          <w:b/>
          <w:bCs/>
          <w:sz w:val="28"/>
          <w:szCs w:val="28"/>
          <w:lang w:val="en-CA"/>
        </w:rPr>
        <w:t>Facilitator Instructions</w:t>
      </w:r>
      <w:r w:rsidRPr="001220FF">
        <w:rPr>
          <w:sz w:val="28"/>
          <w:szCs w:val="28"/>
          <w:lang w:val="en-CA"/>
        </w:rPr>
        <w:br/>
        <w:t>Participants draw a simple map of who they collaborate with and rate the quality of each interaction (strong, moderate, weak).</w:t>
      </w:r>
    </w:p>
    <w:p w14:paraId="46A32396" w14:textId="77777777" w:rsidR="001220FF" w:rsidRPr="001220FF" w:rsidRDefault="001220FF" w:rsidP="001220FF">
      <w:pPr>
        <w:spacing w:line="240" w:lineRule="auto"/>
        <w:rPr>
          <w:sz w:val="28"/>
          <w:szCs w:val="28"/>
          <w:lang w:val="en-CA"/>
        </w:rPr>
      </w:pPr>
      <w:r w:rsidRPr="001220FF">
        <w:rPr>
          <w:b/>
          <w:bCs/>
          <w:sz w:val="28"/>
          <w:szCs w:val="28"/>
          <w:lang w:val="en-CA"/>
        </w:rPr>
        <w:t>Debrief Questions</w:t>
      </w:r>
    </w:p>
    <w:p w14:paraId="7B98FD8B" w14:textId="77777777" w:rsidR="001220FF" w:rsidRPr="001220FF" w:rsidRDefault="001220FF" w:rsidP="001220FF">
      <w:pPr>
        <w:numPr>
          <w:ilvl w:val="0"/>
          <w:numId w:val="10"/>
        </w:numPr>
        <w:spacing w:before="100" w:line="240" w:lineRule="auto"/>
        <w:rPr>
          <w:sz w:val="28"/>
          <w:szCs w:val="28"/>
          <w:lang w:val="en-CA"/>
        </w:rPr>
      </w:pPr>
      <w:r w:rsidRPr="001220FF">
        <w:rPr>
          <w:sz w:val="28"/>
          <w:szCs w:val="28"/>
          <w:lang w:val="en-CA"/>
        </w:rPr>
        <w:t>Where are collaboration gaps?</w:t>
      </w:r>
    </w:p>
    <w:p w14:paraId="3743A559" w14:textId="77777777" w:rsidR="001220FF" w:rsidRPr="001220FF" w:rsidRDefault="001220FF" w:rsidP="001220FF">
      <w:pPr>
        <w:numPr>
          <w:ilvl w:val="0"/>
          <w:numId w:val="10"/>
        </w:numPr>
        <w:spacing w:before="100" w:line="240" w:lineRule="auto"/>
        <w:rPr>
          <w:sz w:val="28"/>
          <w:szCs w:val="28"/>
          <w:lang w:val="en-CA"/>
        </w:rPr>
      </w:pPr>
      <w:r w:rsidRPr="001220FF">
        <w:rPr>
          <w:sz w:val="28"/>
          <w:szCs w:val="28"/>
          <w:lang w:val="en-CA"/>
        </w:rPr>
        <w:t>Which relationships need strengthening?</w:t>
      </w:r>
    </w:p>
    <w:p w14:paraId="392B17E1" w14:textId="77777777" w:rsidR="001220FF" w:rsidRPr="001220FF" w:rsidRDefault="001220FF" w:rsidP="001220FF">
      <w:pPr>
        <w:numPr>
          <w:ilvl w:val="0"/>
          <w:numId w:val="10"/>
        </w:numPr>
        <w:spacing w:before="100" w:line="240" w:lineRule="auto"/>
        <w:rPr>
          <w:sz w:val="28"/>
          <w:szCs w:val="28"/>
          <w:lang w:val="en-CA"/>
        </w:rPr>
      </w:pPr>
      <w:r w:rsidRPr="001220FF">
        <w:rPr>
          <w:sz w:val="28"/>
          <w:szCs w:val="28"/>
          <w:lang w:val="en-CA"/>
        </w:rPr>
        <w:t>What is one action you can take to improve collaboration?</w:t>
      </w:r>
    </w:p>
    <w:p w14:paraId="453FF6B1" w14:textId="77777777" w:rsidR="001220FF" w:rsidRPr="001220FF" w:rsidRDefault="001220FF" w:rsidP="001220FF">
      <w:pPr>
        <w:spacing w:line="240" w:lineRule="auto"/>
        <w:rPr>
          <w:sz w:val="28"/>
          <w:szCs w:val="28"/>
          <w:lang w:val="en-CA"/>
        </w:rPr>
      </w:pPr>
      <w:r w:rsidRPr="001220FF">
        <w:rPr>
          <w:b/>
          <w:bCs/>
          <w:sz w:val="28"/>
          <w:szCs w:val="28"/>
          <w:lang w:val="en-CA"/>
        </w:rPr>
        <w:t>Outcome</w:t>
      </w:r>
      <w:r w:rsidRPr="001220FF">
        <w:rPr>
          <w:sz w:val="28"/>
          <w:szCs w:val="28"/>
          <w:lang w:val="en-CA"/>
        </w:rPr>
        <w:br/>
        <w:t>Intentional improvement of working relationships.</w:t>
      </w:r>
    </w:p>
    <w:p w14:paraId="62092D74" w14:textId="149C141C" w:rsidR="00F36B72" w:rsidRPr="001220FF" w:rsidRDefault="00F36B72" w:rsidP="001220FF">
      <w:pPr>
        <w:rPr>
          <w:sz w:val="28"/>
          <w:szCs w:val="28"/>
          <w:lang w:val="en-CA"/>
        </w:rPr>
      </w:pPr>
    </w:p>
    <w:sectPr w:rsidR="00F36B72" w:rsidRPr="001220FF" w:rsidSect="00DC5861">
      <w:headerReference w:type="default" r:id="rId8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51465" w14:textId="77777777" w:rsidR="003C7991" w:rsidRDefault="003C7991" w:rsidP="009C3745">
      <w:pPr>
        <w:spacing w:after="0" w:line="240" w:lineRule="auto"/>
      </w:pPr>
      <w:r>
        <w:separator/>
      </w:r>
    </w:p>
  </w:endnote>
  <w:endnote w:type="continuationSeparator" w:id="0">
    <w:p w14:paraId="44D67F8D" w14:textId="77777777" w:rsidR="003C7991" w:rsidRDefault="003C7991" w:rsidP="009C3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9656A" w14:textId="77777777" w:rsidR="003C7991" w:rsidRDefault="003C7991" w:rsidP="009C3745">
      <w:pPr>
        <w:spacing w:after="0" w:line="240" w:lineRule="auto"/>
      </w:pPr>
      <w:r>
        <w:separator/>
      </w:r>
    </w:p>
  </w:footnote>
  <w:footnote w:type="continuationSeparator" w:id="0">
    <w:p w14:paraId="140FC132" w14:textId="77777777" w:rsidR="003C7991" w:rsidRDefault="003C7991" w:rsidP="009C3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B1FB" w14:textId="42AE4F4B" w:rsidR="009C3745" w:rsidRDefault="009C374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424D5C6" wp14:editId="0429EB7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EF66336" w14:textId="48200192" w:rsidR="009C3745" w:rsidRDefault="00DC586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DC5861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424D5C6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EF66336" w14:textId="48200192" w:rsidR="009C3745" w:rsidRDefault="00DC586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DC5861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8465828"/>
    <w:multiLevelType w:val="multilevel"/>
    <w:tmpl w:val="8294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4942540">
    <w:abstractNumId w:val="8"/>
  </w:num>
  <w:num w:numId="2" w16cid:durableId="1767965283">
    <w:abstractNumId w:val="6"/>
  </w:num>
  <w:num w:numId="3" w16cid:durableId="1993170290">
    <w:abstractNumId w:val="5"/>
  </w:num>
  <w:num w:numId="4" w16cid:durableId="1135684983">
    <w:abstractNumId w:val="4"/>
  </w:num>
  <w:num w:numId="5" w16cid:durableId="1916936314">
    <w:abstractNumId w:val="7"/>
  </w:num>
  <w:num w:numId="6" w16cid:durableId="1454254394">
    <w:abstractNumId w:val="3"/>
  </w:num>
  <w:num w:numId="7" w16cid:durableId="790049902">
    <w:abstractNumId w:val="2"/>
  </w:num>
  <w:num w:numId="8" w16cid:durableId="717359772">
    <w:abstractNumId w:val="1"/>
  </w:num>
  <w:num w:numId="9" w16cid:durableId="898243387">
    <w:abstractNumId w:val="0"/>
  </w:num>
  <w:num w:numId="10" w16cid:durableId="6421240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20FF"/>
    <w:rsid w:val="0015074B"/>
    <w:rsid w:val="0029639D"/>
    <w:rsid w:val="002B5B67"/>
    <w:rsid w:val="00326F90"/>
    <w:rsid w:val="003C7991"/>
    <w:rsid w:val="00565E33"/>
    <w:rsid w:val="009C3745"/>
    <w:rsid w:val="00AA1D8D"/>
    <w:rsid w:val="00B47730"/>
    <w:rsid w:val="00CB0664"/>
    <w:rsid w:val="00DC5861"/>
    <w:rsid w:val="00F36B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511</Characters>
  <Application>Microsoft Office Word</Application>
  <DocSecurity>0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5</cp:revision>
  <dcterms:created xsi:type="dcterms:W3CDTF">2013-12-23T23:15:00Z</dcterms:created>
  <dcterms:modified xsi:type="dcterms:W3CDTF">2026-04-27T00:16:00Z</dcterms:modified>
  <cp:category/>
</cp:coreProperties>
</file>