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AE1F" w14:textId="77777777" w:rsidR="00156692" w:rsidRPr="00700ED0" w:rsidRDefault="00E92FBB" w:rsidP="00700ED0">
      <w:pPr>
        <w:pStyle w:val="Heading1"/>
        <w:spacing w:line="360" w:lineRule="auto"/>
        <w:rPr>
          <w:sz w:val="36"/>
          <w:szCs w:val="36"/>
        </w:rPr>
      </w:pPr>
      <w:r w:rsidRPr="00700ED0">
        <w:rPr>
          <w:sz w:val="36"/>
          <w:szCs w:val="36"/>
        </w:rPr>
        <w:t>DEPENDABILITY</w:t>
      </w:r>
    </w:p>
    <w:p w14:paraId="7044B89F" w14:textId="77777777" w:rsidR="00156692" w:rsidRPr="00700ED0" w:rsidRDefault="00E92FBB" w:rsidP="00700ED0">
      <w:pPr>
        <w:pStyle w:val="Heading2"/>
        <w:spacing w:line="360" w:lineRule="auto"/>
        <w:rPr>
          <w:sz w:val="32"/>
          <w:szCs w:val="32"/>
        </w:rPr>
      </w:pPr>
      <w:r w:rsidRPr="00700ED0">
        <w:rPr>
          <w:sz w:val="32"/>
          <w:szCs w:val="32"/>
        </w:rPr>
        <w:t>Exercise 4.2: Accountability and Credibility Simulation</w:t>
      </w:r>
    </w:p>
    <w:p w14:paraId="3080BDCD" w14:textId="77777777" w:rsidR="00700ED0" w:rsidRPr="00700ED0" w:rsidRDefault="00700ED0" w:rsidP="00700ED0">
      <w:pPr>
        <w:spacing w:line="360" w:lineRule="auto"/>
        <w:jc w:val="both"/>
        <w:rPr>
          <w:b/>
          <w:bCs/>
          <w:sz w:val="28"/>
          <w:szCs w:val="28"/>
        </w:rPr>
      </w:pPr>
      <w:r w:rsidRPr="00700ED0">
        <w:rPr>
          <w:b/>
          <w:bCs/>
          <w:sz w:val="28"/>
          <w:szCs w:val="28"/>
        </w:rPr>
        <w:t>Background</w:t>
      </w:r>
    </w:p>
    <w:p w14:paraId="55FE2C2D" w14:textId="77777777" w:rsidR="00700ED0" w:rsidRPr="00700ED0" w:rsidRDefault="00700ED0" w:rsidP="00700ED0">
      <w:pPr>
        <w:spacing w:line="360" w:lineRule="auto"/>
        <w:jc w:val="both"/>
        <w:rPr>
          <w:sz w:val="28"/>
          <w:szCs w:val="28"/>
        </w:rPr>
      </w:pPr>
      <w:r w:rsidRPr="00700ED0">
        <w:rPr>
          <w:sz w:val="28"/>
          <w:szCs w:val="28"/>
        </w:rPr>
        <w:t>An error has been identified in a deliverable you completed, which has impacted timelines and raised concerns about accuracy and reliability, requiring immediate correction and communication.</w:t>
      </w:r>
    </w:p>
    <w:p w14:paraId="12F197DC" w14:textId="77777777" w:rsidR="00700ED0" w:rsidRPr="00700ED0" w:rsidRDefault="00700ED0" w:rsidP="00700ED0">
      <w:pPr>
        <w:spacing w:line="360" w:lineRule="auto"/>
        <w:jc w:val="both"/>
        <w:rPr>
          <w:b/>
          <w:bCs/>
          <w:sz w:val="28"/>
          <w:szCs w:val="28"/>
        </w:rPr>
      </w:pPr>
      <w:r w:rsidRPr="00700ED0">
        <w:rPr>
          <w:b/>
          <w:bCs/>
          <w:sz w:val="28"/>
          <w:szCs w:val="28"/>
        </w:rPr>
        <w:t>Task</w:t>
      </w:r>
    </w:p>
    <w:p w14:paraId="595BA0C5" w14:textId="77777777" w:rsidR="00700ED0" w:rsidRPr="00700ED0" w:rsidRDefault="00700ED0" w:rsidP="00700ED0">
      <w:pPr>
        <w:spacing w:line="360" w:lineRule="auto"/>
        <w:jc w:val="both"/>
        <w:rPr>
          <w:sz w:val="28"/>
          <w:szCs w:val="28"/>
        </w:rPr>
      </w:pPr>
      <w:r w:rsidRPr="00700ED0">
        <w:rPr>
          <w:sz w:val="28"/>
          <w:szCs w:val="28"/>
        </w:rPr>
        <w:t>You must demonstrate accountability and restore trust.</w:t>
      </w:r>
    </w:p>
    <w:p w14:paraId="2B339B35" w14:textId="77777777" w:rsidR="00700ED0" w:rsidRPr="00700ED0" w:rsidRDefault="00700ED0" w:rsidP="00700ED0">
      <w:pPr>
        <w:spacing w:line="360" w:lineRule="auto"/>
        <w:jc w:val="both"/>
        <w:rPr>
          <w:b/>
          <w:bCs/>
          <w:sz w:val="28"/>
          <w:szCs w:val="28"/>
        </w:rPr>
      </w:pPr>
      <w:r w:rsidRPr="00700ED0">
        <w:rPr>
          <w:b/>
          <w:bCs/>
          <w:sz w:val="28"/>
          <w:szCs w:val="28"/>
        </w:rPr>
        <w:t>Assignment</w:t>
      </w:r>
    </w:p>
    <w:p w14:paraId="75D5FA78" w14:textId="77777777" w:rsidR="00700ED0" w:rsidRPr="00700ED0" w:rsidRDefault="00700ED0" w:rsidP="00700ED0">
      <w:pPr>
        <w:spacing w:line="360" w:lineRule="auto"/>
        <w:jc w:val="both"/>
        <w:rPr>
          <w:sz w:val="28"/>
          <w:szCs w:val="28"/>
        </w:rPr>
      </w:pPr>
      <w:r w:rsidRPr="00700ED0">
        <w:rPr>
          <w:sz w:val="28"/>
          <w:szCs w:val="28"/>
        </w:rPr>
        <w:t>Develop a response that includes:</w:t>
      </w:r>
    </w:p>
    <w:p w14:paraId="2CF6D2F8" w14:textId="77777777" w:rsidR="00700ED0" w:rsidRPr="00700ED0" w:rsidRDefault="00700ED0" w:rsidP="00700ED0">
      <w:pPr>
        <w:pStyle w:val="ListParagraph"/>
        <w:numPr>
          <w:ilvl w:val="0"/>
          <w:numId w:val="10"/>
        </w:numPr>
        <w:spacing w:before="100" w:line="360" w:lineRule="auto"/>
        <w:jc w:val="both"/>
        <w:rPr>
          <w:sz w:val="28"/>
          <w:szCs w:val="28"/>
        </w:rPr>
      </w:pPr>
      <w:r w:rsidRPr="00700ED0">
        <w:rPr>
          <w:sz w:val="28"/>
          <w:szCs w:val="28"/>
        </w:rPr>
        <w:t>Acknowledgment of the mistake</w:t>
      </w:r>
    </w:p>
    <w:p w14:paraId="140833DC" w14:textId="77777777" w:rsidR="00700ED0" w:rsidRPr="00700ED0" w:rsidRDefault="00700ED0" w:rsidP="00700ED0">
      <w:pPr>
        <w:pStyle w:val="ListParagraph"/>
        <w:numPr>
          <w:ilvl w:val="0"/>
          <w:numId w:val="10"/>
        </w:numPr>
        <w:spacing w:before="100" w:line="360" w:lineRule="auto"/>
        <w:jc w:val="both"/>
        <w:rPr>
          <w:sz w:val="28"/>
          <w:szCs w:val="28"/>
        </w:rPr>
      </w:pPr>
      <w:r w:rsidRPr="00700ED0">
        <w:rPr>
          <w:sz w:val="28"/>
          <w:szCs w:val="28"/>
        </w:rPr>
        <w:t>Immediate corrective actions</w:t>
      </w:r>
    </w:p>
    <w:p w14:paraId="19BA4881" w14:textId="77777777" w:rsidR="00700ED0" w:rsidRPr="00700ED0" w:rsidRDefault="00700ED0" w:rsidP="00700ED0">
      <w:pPr>
        <w:pStyle w:val="ListParagraph"/>
        <w:numPr>
          <w:ilvl w:val="0"/>
          <w:numId w:val="10"/>
        </w:numPr>
        <w:spacing w:before="100" w:line="360" w:lineRule="auto"/>
        <w:jc w:val="both"/>
        <w:rPr>
          <w:sz w:val="28"/>
          <w:szCs w:val="28"/>
        </w:rPr>
      </w:pPr>
      <w:r w:rsidRPr="00700ED0">
        <w:rPr>
          <w:sz w:val="28"/>
          <w:szCs w:val="28"/>
        </w:rPr>
        <w:t>Preventive measures for the future</w:t>
      </w:r>
    </w:p>
    <w:p w14:paraId="1A7C3E94" w14:textId="77777777" w:rsidR="00700ED0" w:rsidRPr="00700ED0" w:rsidRDefault="00700ED0" w:rsidP="00700ED0">
      <w:pPr>
        <w:pStyle w:val="ListParagraph"/>
        <w:numPr>
          <w:ilvl w:val="0"/>
          <w:numId w:val="10"/>
        </w:numPr>
        <w:spacing w:before="100" w:line="360" w:lineRule="auto"/>
        <w:jc w:val="both"/>
        <w:rPr>
          <w:sz w:val="28"/>
          <w:szCs w:val="28"/>
        </w:rPr>
      </w:pPr>
      <w:r w:rsidRPr="00700ED0">
        <w:rPr>
          <w:sz w:val="28"/>
          <w:szCs w:val="28"/>
        </w:rPr>
        <w:t>Communication to stakeholders</w:t>
      </w:r>
    </w:p>
    <w:p w14:paraId="2B7972B5" w14:textId="77777777" w:rsidR="00700ED0" w:rsidRPr="00700ED0" w:rsidRDefault="00700ED0" w:rsidP="00700ED0">
      <w:pPr>
        <w:spacing w:line="360" w:lineRule="auto"/>
        <w:jc w:val="both"/>
        <w:rPr>
          <w:b/>
          <w:bCs/>
          <w:sz w:val="28"/>
          <w:szCs w:val="28"/>
        </w:rPr>
      </w:pPr>
      <w:r w:rsidRPr="00700ED0">
        <w:rPr>
          <w:b/>
          <w:bCs/>
          <w:sz w:val="28"/>
          <w:szCs w:val="28"/>
        </w:rPr>
        <w:t>Debrief</w:t>
      </w:r>
    </w:p>
    <w:p w14:paraId="6D325368" w14:textId="77777777" w:rsidR="00700ED0" w:rsidRPr="00700ED0" w:rsidRDefault="00700ED0" w:rsidP="00700ED0">
      <w:pPr>
        <w:pStyle w:val="ListParagraph"/>
        <w:numPr>
          <w:ilvl w:val="0"/>
          <w:numId w:val="11"/>
        </w:numPr>
        <w:spacing w:before="100" w:line="360" w:lineRule="auto"/>
        <w:jc w:val="both"/>
        <w:rPr>
          <w:sz w:val="28"/>
          <w:szCs w:val="28"/>
        </w:rPr>
      </w:pPr>
      <w:r w:rsidRPr="00700ED0">
        <w:rPr>
          <w:sz w:val="28"/>
          <w:szCs w:val="28"/>
        </w:rPr>
        <w:t>How does accountability influence credibility?</w:t>
      </w:r>
    </w:p>
    <w:p w14:paraId="3EB6ABD3" w14:textId="77777777" w:rsidR="00700ED0" w:rsidRPr="00700ED0" w:rsidRDefault="00700ED0" w:rsidP="00700ED0">
      <w:pPr>
        <w:pStyle w:val="ListParagraph"/>
        <w:numPr>
          <w:ilvl w:val="0"/>
          <w:numId w:val="11"/>
        </w:numPr>
        <w:spacing w:before="100" w:line="360" w:lineRule="auto"/>
        <w:jc w:val="both"/>
        <w:rPr>
          <w:sz w:val="28"/>
          <w:szCs w:val="28"/>
        </w:rPr>
      </w:pPr>
      <w:r w:rsidRPr="00700ED0">
        <w:rPr>
          <w:sz w:val="28"/>
          <w:szCs w:val="28"/>
        </w:rPr>
        <w:t>What prevents recurring errors?</w:t>
      </w:r>
    </w:p>
    <w:p w14:paraId="00EA9EFD" w14:textId="77777777" w:rsidR="00700ED0" w:rsidRPr="00700ED0" w:rsidRDefault="00700ED0" w:rsidP="00700ED0">
      <w:pPr>
        <w:spacing w:line="360" w:lineRule="auto"/>
        <w:jc w:val="both"/>
        <w:rPr>
          <w:b/>
          <w:bCs/>
          <w:sz w:val="28"/>
          <w:szCs w:val="28"/>
        </w:rPr>
      </w:pPr>
      <w:r w:rsidRPr="00700ED0">
        <w:rPr>
          <w:b/>
          <w:bCs/>
          <w:sz w:val="28"/>
          <w:szCs w:val="28"/>
        </w:rPr>
        <w:t>Outcome</w:t>
      </w:r>
    </w:p>
    <w:p w14:paraId="43E20183" w14:textId="77777777" w:rsidR="00700ED0" w:rsidRPr="00700ED0" w:rsidRDefault="00700ED0" w:rsidP="00700ED0">
      <w:pPr>
        <w:spacing w:line="360" w:lineRule="auto"/>
        <w:jc w:val="both"/>
        <w:rPr>
          <w:sz w:val="28"/>
          <w:szCs w:val="28"/>
        </w:rPr>
      </w:pPr>
      <w:r w:rsidRPr="00700ED0">
        <w:rPr>
          <w:sz w:val="28"/>
          <w:szCs w:val="28"/>
        </w:rPr>
        <w:t>Stronger ownership and reliability.</w:t>
      </w:r>
    </w:p>
    <w:p w14:paraId="1936553F" w14:textId="6AAE019C" w:rsidR="00156692" w:rsidRDefault="00156692" w:rsidP="00700ED0"/>
    <w:sectPr w:rsidR="00156692" w:rsidSect="00700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C818" w14:textId="77777777" w:rsidR="00E92FBB" w:rsidRDefault="00E92FBB" w:rsidP="00700ED0">
      <w:pPr>
        <w:spacing w:after="0" w:line="240" w:lineRule="auto"/>
      </w:pPr>
      <w:r>
        <w:separator/>
      </w:r>
    </w:p>
  </w:endnote>
  <w:endnote w:type="continuationSeparator" w:id="0">
    <w:p w14:paraId="22D5B3EF" w14:textId="77777777" w:rsidR="00E92FBB" w:rsidRDefault="00E92FBB" w:rsidP="0070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B820" w14:textId="77777777" w:rsidR="00700ED0" w:rsidRDefault="00700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FC6F" w14:textId="77777777" w:rsidR="00700ED0" w:rsidRDefault="00700E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2D1B" w14:textId="77777777" w:rsidR="00700ED0" w:rsidRDefault="00700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ED8A" w14:textId="77777777" w:rsidR="00E92FBB" w:rsidRDefault="00E92FBB" w:rsidP="00700ED0">
      <w:pPr>
        <w:spacing w:after="0" w:line="240" w:lineRule="auto"/>
      </w:pPr>
      <w:r>
        <w:separator/>
      </w:r>
    </w:p>
  </w:footnote>
  <w:footnote w:type="continuationSeparator" w:id="0">
    <w:p w14:paraId="37DBADF4" w14:textId="77777777" w:rsidR="00E92FBB" w:rsidRDefault="00E92FBB" w:rsidP="00700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EA98" w14:textId="77777777" w:rsidR="00700ED0" w:rsidRDefault="00700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91CD" w14:textId="60620FCA" w:rsidR="00700ED0" w:rsidRDefault="00700E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D04B37E" wp14:editId="2866ACF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8B919DB" w14:textId="003F6A0D" w:rsidR="00700ED0" w:rsidRDefault="00E767C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E767C2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D04B37E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8B919DB" w14:textId="003F6A0D" w:rsidR="00700ED0" w:rsidRDefault="00E767C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E767C2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73CE" w14:textId="77777777" w:rsidR="00700ED0" w:rsidRDefault="00700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716E4A"/>
    <w:multiLevelType w:val="hybridMultilevel"/>
    <w:tmpl w:val="CFA8EB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F7484"/>
    <w:multiLevelType w:val="hybridMultilevel"/>
    <w:tmpl w:val="7ED8AE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993000">
    <w:abstractNumId w:val="8"/>
  </w:num>
  <w:num w:numId="2" w16cid:durableId="1870751697">
    <w:abstractNumId w:val="6"/>
  </w:num>
  <w:num w:numId="3" w16cid:durableId="1231698237">
    <w:abstractNumId w:val="5"/>
  </w:num>
  <w:num w:numId="4" w16cid:durableId="2097895335">
    <w:abstractNumId w:val="4"/>
  </w:num>
  <w:num w:numId="5" w16cid:durableId="1814325635">
    <w:abstractNumId w:val="7"/>
  </w:num>
  <w:num w:numId="6" w16cid:durableId="295569347">
    <w:abstractNumId w:val="3"/>
  </w:num>
  <w:num w:numId="7" w16cid:durableId="543520072">
    <w:abstractNumId w:val="2"/>
  </w:num>
  <w:num w:numId="8" w16cid:durableId="208348165">
    <w:abstractNumId w:val="1"/>
  </w:num>
  <w:num w:numId="9" w16cid:durableId="1580166706">
    <w:abstractNumId w:val="0"/>
  </w:num>
  <w:num w:numId="10" w16cid:durableId="185750118">
    <w:abstractNumId w:val="10"/>
  </w:num>
  <w:num w:numId="11" w16cid:durableId="342557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6692"/>
    <w:rsid w:val="0029639D"/>
    <w:rsid w:val="002B5B67"/>
    <w:rsid w:val="00326F90"/>
    <w:rsid w:val="00700ED0"/>
    <w:rsid w:val="00AA1D8D"/>
    <w:rsid w:val="00B47730"/>
    <w:rsid w:val="00CB0664"/>
    <w:rsid w:val="00E767C2"/>
    <w:rsid w:val="00E92F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557</Characters>
  <Application>Microsoft Office Word</Application>
  <DocSecurity>0</DocSecurity>
  <Lines>19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3</cp:revision>
  <dcterms:created xsi:type="dcterms:W3CDTF">2013-12-23T23:15:00Z</dcterms:created>
  <dcterms:modified xsi:type="dcterms:W3CDTF">2026-04-27T01:07:00Z</dcterms:modified>
  <cp:category/>
</cp:coreProperties>
</file>