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3D4E" w14:textId="77777777" w:rsidR="00D437C1" w:rsidRPr="00573AC7" w:rsidRDefault="002B7457" w:rsidP="00573AC7">
      <w:pPr>
        <w:pStyle w:val="Heading1"/>
        <w:spacing w:line="360" w:lineRule="auto"/>
        <w:rPr>
          <w:sz w:val="36"/>
          <w:szCs w:val="36"/>
        </w:rPr>
      </w:pPr>
      <w:r w:rsidRPr="00573AC7">
        <w:rPr>
          <w:sz w:val="36"/>
          <w:szCs w:val="36"/>
        </w:rPr>
        <w:t>DEPENDABILITY</w:t>
      </w:r>
    </w:p>
    <w:p w14:paraId="4ADF9DE5" w14:textId="4201D1E3" w:rsidR="00D437C1" w:rsidRPr="00573AC7" w:rsidRDefault="002B7457" w:rsidP="00573AC7">
      <w:pPr>
        <w:pStyle w:val="Heading2"/>
        <w:spacing w:line="360" w:lineRule="auto"/>
        <w:rPr>
          <w:sz w:val="32"/>
          <w:szCs w:val="32"/>
        </w:rPr>
      </w:pPr>
      <w:r w:rsidRPr="00573AC7">
        <w:rPr>
          <w:sz w:val="32"/>
          <w:szCs w:val="32"/>
        </w:rPr>
        <w:t>Exercise 4.</w:t>
      </w:r>
      <w:r w:rsidR="000F7509" w:rsidRPr="00573AC7">
        <w:rPr>
          <w:sz w:val="32"/>
          <w:szCs w:val="32"/>
        </w:rPr>
        <w:t>5</w:t>
      </w:r>
      <w:r w:rsidRPr="00573AC7">
        <w:rPr>
          <w:sz w:val="32"/>
          <w:szCs w:val="32"/>
        </w:rPr>
        <w:t>: Defining “Quality” in Practice</w:t>
      </w:r>
    </w:p>
    <w:p w14:paraId="753CF10E" w14:textId="77777777" w:rsidR="00573AC7" w:rsidRPr="00573AC7" w:rsidRDefault="00573AC7" w:rsidP="00573AC7">
      <w:pPr>
        <w:spacing w:line="360" w:lineRule="auto"/>
        <w:rPr>
          <w:sz w:val="28"/>
          <w:szCs w:val="28"/>
          <w:lang w:val="en-CA"/>
        </w:rPr>
      </w:pPr>
      <w:r w:rsidRPr="00573AC7">
        <w:rPr>
          <w:b/>
          <w:bCs/>
          <w:sz w:val="28"/>
          <w:szCs w:val="28"/>
          <w:lang w:val="en-CA"/>
        </w:rPr>
        <w:t>Purpose</w:t>
      </w:r>
      <w:r w:rsidRPr="00573AC7">
        <w:rPr>
          <w:sz w:val="28"/>
          <w:szCs w:val="28"/>
          <w:lang w:val="en-CA"/>
        </w:rPr>
        <w:br/>
        <w:t xml:space="preserve">This exercise reinforces that dependability includes delivering work that meets clearly defined quality standards, not just completing tasks on time. </w:t>
      </w:r>
    </w:p>
    <w:p w14:paraId="3DF88EEA" w14:textId="77777777" w:rsidR="00573AC7" w:rsidRPr="00573AC7" w:rsidRDefault="00573AC7" w:rsidP="00573AC7">
      <w:pPr>
        <w:spacing w:line="360" w:lineRule="auto"/>
        <w:rPr>
          <w:sz w:val="28"/>
          <w:szCs w:val="28"/>
          <w:lang w:val="en-CA"/>
        </w:rPr>
      </w:pPr>
      <w:r w:rsidRPr="00573AC7">
        <w:rPr>
          <w:b/>
          <w:bCs/>
          <w:sz w:val="28"/>
          <w:szCs w:val="28"/>
          <w:lang w:val="en-CA"/>
        </w:rPr>
        <w:t>Scenario</w:t>
      </w:r>
      <w:r w:rsidRPr="00573AC7">
        <w:rPr>
          <w:sz w:val="28"/>
          <w:szCs w:val="28"/>
          <w:lang w:val="en-CA"/>
        </w:rPr>
        <w:br/>
        <w:t>Work is returned or reworked because expectations around quality were assumed rather than documented.</w:t>
      </w:r>
    </w:p>
    <w:p w14:paraId="038F75E9" w14:textId="77777777" w:rsidR="00573AC7" w:rsidRPr="00573AC7" w:rsidRDefault="00573AC7" w:rsidP="00573AC7">
      <w:pPr>
        <w:spacing w:line="360" w:lineRule="auto"/>
        <w:rPr>
          <w:sz w:val="28"/>
          <w:szCs w:val="28"/>
          <w:lang w:val="en-CA"/>
        </w:rPr>
      </w:pPr>
      <w:r w:rsidRPr="00573AC7">
        <w:rPr>
          <w:b/>
          <w:bCs/>
          <w:sz w:val="28"/>
          <w:szCs w:val="28"/>
          <w:lang w:val="en-CA"/>
        </w:rPr>
        <w:t>Facilitator Instructions</w:t>
      </w:r>
      <w:r w:rsidRPr="00573AC7">
        <w:rPr>
          <w:sz w:val="28"/>
          <w:szCs w:val="28"/>
          <w:lang w:val="en-CA"/>
        </w:rPr>
        <w:br/>
        <w:t>Participants select a common task and describe, in concrete terms, what high</w:t>
      </w:r>
      <w:r w:rsidRPr="00573AC7">
        <w:rPr>
          <w:sz w:val="28"/>
          <w:szCs w:val="28"/>
          <w:lang w:val="en-CA"/>
        </w:rPr>
        <w:noBreakHyphen/>
        <w:t>quality completion looks like, including accuracy, completeness, and presentation.</w:t>
      </w:r>
    </w:p>
    <w:p w14:paraId="31AB2963" w14:textId="77777777" w:rsidR="00573AC7" w:rsidRPr="00573AC7" w:rsidRDefault="00573AC7" w:rsidP="00573AC7">
      <w:pPr>
        <w:spacing w:line="360" w:lineRule="auto"/>
        <w:rPr>
          <w:sz w:val="28"/>
          <w:szCs w:val="28"/>
          <w:lang w:val="en-CA"/>
        </w:rPr>
      </w:pPr>
      <w:r w:rsidRPr="00573AC7">
        <w:rPr>
          <w:b/>
          <w:bCs/>
          <w:sz w:val="28"/>
          <w:szCs w:val="28"/>
          <w:lang w:val="en-CA"/>
        </w:rPr>
        <w:t>Debrief Questions</w:t>
      </w:r>
    </w:p>
    <w:p w14:paraId="0E5F8838" w14:textId="77777777" w:rsidR="00573AC7" w:rsidRPr="00573AC7" w:rsidRDefault="00573AC7" w:rsidP="00573AC7">
      <w:pPr>
        <w:numPr>
          <w:ilvl w:val="0"/>
          <w:numId w:val="10"/>
        </w:numPr>
        <w:spacing w:before="100" w:line="360" w:lineRule="auto"/>
        <w:rPr>
          <w:sz w:val="28"/>
          <w:szCs w:val="28"/>
          <w:lang w:val="en-CA"/>
        </w:rPr>
      </w:pPr>
      <w:r w:rsidRPr="00573AC7">
        <w:rPr>
          <w:sz w:val="28"/>
          <w:szCs w:val="28"/>
          <w:lang w:val="en-CA"/>
        </w:rPr>
        <w:t>How does clarity reduce rework?</w:t>
      </w:r>
    </w:p>
    <w:p w14:paraId="01F98A3D" w14:textId="77777777" w:rsidR="00573AC7" w:rsidRPr="00573AC7" w:rsidRDefault="00573AC7" w:rsidP="00573AC7">
      <w:pPr>
        <w:numPr>
          <w:ilvl w:val="0"/>
          <w:numId w:val="10"/>
        </w:numPr>
        <w:spacing w:before="100" w:line="360" w:lineRule="auto"/>
        <w:rPr>
          <w:sz w:val="28"/>
          <w:szCs w:val="28"/>
          <w:lang w:val="en-CA"/>
        </w:rPr>
      </w:pPr>
      <w:r w:rsidRPr="00573AC7">
        <w:rPr>
          <w:sz w:val="28"/>
          <w:szCs w:val="28"/>
          <w:lang w:val="en-CA"/>
        </w:rPr>
        <w:t>What risks arise when quality expectations are vague?</w:t>
      </w:r>
    </w:p>
    <w:p w14:paraId="5D38FAFC" w14:textId="77777777" w:rsidR="00573AC7" w:rsidRPr="00573AC7" w:rsidRDefault="00573AC7" w:rsidP="00573AC7">
      <w:pPr>
        <w:spacing w:line="360" w:lineRule="auto"/>
        <w:rPr>
          <w:sz w:val="28"/>
          <w:szCs w:val="28"/>
          <w:lang w:val="en-CA"/>
        </w:rPr>
      </w:pPr>
      <w:r w:rsidRPr="00573AC7">
        <w:rPr>
          <w:b/>
          <w:bCs/>
          <w:sz w:val="28"/>
          <w:szCs w:val="28"/>
          <w:lang w:val="en-CA"/>
        </w:rPr>
        <w:t>Outcome</w:t>
      </w:r>
      <w:r w:rsidRPr="00573AC7">
        <w:rPr>
          <w:sz w:val="28"/>
          <w:szCs w:val="28"/>
          <w:lang w:val="en-CA"/>
        </w:rPr>
        <w:br/>
        <w:t>More consistent delivery of high</w:t>
      </w:r>
      <w:r w:rsidRPr="00573AC7">
        <w:rPr>
          <w:sz w:val="28"/>
          <w:szCs w:val="28"/>
          <w:lang w:val="en-CA"/>
        </w:rPr>
        <w:noBreakHyphen/>
        <w:t>quality outputs.</w:t>
      </w:r>
    </w:p>
    <w:p w14:paraId="3C20E6FB" w14:textId="02078318" w:rsidR="00D437C1" w:rsidRPr="00573AC7" w:rsidRDefault="00D437C1" w:rsidP="00573AC7">
      <w:pPr>
        <w:spacing w:line="360" w:lineRule="auto"/>
        <w:rPr>
          <w:sz w:val="28"/>
          <w:szCs w:val="28"/>
          <w:lang w:val="en-CA"/>
        </w:rPr>
      </w:pPr>
    </w:p>
    <w:sectPr w:rsidR="00D437C1" w:rsidRPr="00573AC7" w:rsidSect="004911FA">
      <w:headerReference w:type="default" r:id="rId8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DE9D3" w14:textId="77777777" w:rsidR="002B7457" w:rsidRDefault="002B7457" w:rsidP="004911FA">
      <w:pPr>
        <w:spacing w:after="0" w:line="240" w:lineRule="auto"/>
      </w:pPr>
      <w:r>
        <w:separator/>
      </w:r>
    </w:p>
  </w:endnote>
  <w:endnote w:type="continuationSeparator" w:id="0">
    <w:p w14:paraId="24461505" w14:textId="77777777" w:rsidR="002B7457" w:rsidRDefault="002B7457" w:rsidP="0049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948D6" w14:textId="77777777" w:rsidR="002B7457" w:rsidRDefault="002B7457" w:rsidP="004911FA">
      <w:pPr>
        <w:spacing w:after="0" w:line="240" w:lineRule="auto"/>
      </w:pPr>
      <w:r>
        <w:separator/>
      </w:r>
    </w:p>
  </w:footnote>
  <w:footnote w:type="continuationSeparator" w:id="0">
    <w:p w14:paraId="443E9BB1" w14:textId="77777777" w:rsidR="002B7457" w:rsidRDefault="002B7457" w:rsidP="0049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5E4F" w14:textId="45A2408F" w:rsidR="004911FA" w:rsidRDefault="004911F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C9383BD" wp14:editId="4231E90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sz w:val="24"/>
                              <w:szCs w:val="24"/>
                              <w:lang w:val="en-CA"/>
                              <w14:ligatures w14:val="standardContextual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1EC115C" w14:textId="336744F7" w:rsidR="004911FA" w:rsidRDefault="000F7509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0F7509">
                                <w:rPr>
                                  <w:rFonts w:eastAsiaTheme="minorHAnsi"/>
                                  <w:b/>
                                  <w:bCs/>
                                  <w:caps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:lang w:val="en-CA"/>
                                  <w14:ligatures w14:val="standardContextual"/>
                                </w:rPr>
                                <w:t>FORESIGHT 20/20 - COMPETENCY EXERCISE LIBRARY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C9383BD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eastAsiaTheme="minorHAnsi"/>
                        <w:b/>
                        <w:bCs/>
                        <w:caps/>
                        <w:color w:val="FFFFFF" w:themeColor="background1"/>
                        <w:kern w:val="2"/>
                        <w:sz w:val="24"/>
                        <w:szCs w:val="24"/>
                        <w:lang w:val="en-CA"/>
                        <w14:ligatures w14:val="standardContextual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1EC115C" w14:textId="336744F7" w:rsidR="004911FA" w:rsidRDefault="000F7509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0F7509">
                          <w:rPr>
                            <w:rFonts w:eastAsiaTheme="minorHAnsi"/>
                            <w:b/>
                            <w:bCs/>
                            <w:caps/>
                            <w:color w:val="FFFFFF" w:themeColor="background1"/>
                            <w:kern w:val="2"/>
                            <w:sz w:val="24"/>
                            <w:szCs w:val="24"/>
                            <w:lang w:val="en-CA"/>
                            <w14:ligatures w14:val="standardContextual"/>
                          </w:rPr>
                          <w:t>FORESIGHT 20/20 - COMPETENCY EXERCISE LIBRARY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C7252E3"/>
    <w:multiLevelType w:val="multilevel"/>
    <w:tmpl w:val="2ACE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8299957">
    <w:abstractNumId w:val="8"/>
  </w:num>
  <w:num w:numId="2" w16cid:durableId="692616114">
    <w:abstractNumId w:val="6"/>
  </w:num>
  <w:num w:numId="3" w16cid:durableId="128402663">
    <w:abstractNumId w:val="5"/>
  </w:num>
  <w:num w:numId="4" w16cid:durableId="143471031">
    <w:abstractNumId w:val="4"/>
  </w:num>
  <w:num w:numId="5" w16cid:durableId="1053625623">
    <w:abstractNumId w:val="7"/>
  </w:num>
  <w:num w:numId="6" w16cid:durableId="441078183">
    <w:abstractNumId w:val="3"/>
  </w:num>
  <w:num w:numId="7" w16cid:durableId="718673126">
    <w:abstractNumId w:val="2"/>
  </w:num>
  <w:num w:numId="8" w16cid:durableId="2028945422">
    <w:abstractNumId w:val="1"/>
  </w:num>
  <w:num w:numId="9" w16cid:durableId="123501773">
    <w:abstractNumId w:val="0"/>
  </w:num>
  <w:num w:numId="10" w16cid:durableId="552026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7509"/>
    <w:rsid w:val="0015074B"/>
    <w:rsid w:val="0029639D"/>
    <w:rsid w:val="002B5B67"/>
    <w:rsid w:val="002B7457"/>
    <w:rsid w:val="00326F90"/>
    <w:rsid w:val="004911FA"/>
    <w:rsid w:val="00573AC7"/>
    <w:rsid w:val="00AA1D8D"/>
    <w:rsid w:val="00B47730"/>
    <w:rsid w:val="00CB0664"/>
    <w:rsid w:val="00D437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079AFF18-6113-454E-93E6-2D84B5FA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594</Characters>
  <Application>Microsoft Office Word</Application>
  <DocSecurity>0</DocSecurity>
  <Lines>16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FORESIGHT 20/20 - COMPETENCY EXERCISE LIBRARY</dc:title>
  <dc:subject/>
  <dc:creator>python-docx</dc:creator>
  <cp:keywords/>
  <dc:description>generated by python-docx</dc:description>
  <cp:lastModifiedBy>Annie P</cp:lastModifiedBy>
  <cp:revision>4</cp:revision>
  <dcterms:created xsi:type="dcterms:W3CDTF">2013-12-23T23:15:00Z</dcterms:created>
  <dcterms:modified xsi:type="dcterms:W3CDTF">2026-04-27T01:11:00Z</dcterms:modified>
  <cp:category/>
</cp:coreProperties>
</file>