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492A" w14:textId="77777777" w:rsidR="00A76439" w:rsidRPr="007171AF" w:rsidRDefault="006E1003" w:rsidP="007171AF">
      <w:pPr>
        <w:pStyle w:val="Heading1"/>
        <w:spacing w:line="360" w:lineRule="auto"/>
        <w:rPr>
          <w:sz w:val="36"/>
          <w:szCs w:val="36"/>
        </w:rPr>
      </w:pPr>
      <w:r w:rsidRPr="007171AF">
        <w:rPr>
          <w:sz w:val="36"/>
          <w:szCs w:val="36"/>
        </w:rPr>
        <w:t>PLANNING &amp; ORGANIZATION</w:t>
      </w:r>
    </w:p>
    <w:p w14:paraId="6E14A201" w14:textId="77777777" w:rsidR="00A76439" w:rsidRPr="007171AF" w:rsidRDefault="006E1003" w:rsidP="007171AF">
      <w:pPr>
        <w:pStyle w:val="Heading2"/>
        <w:spacing w:line="360" w:lineRule="auto"/>
        <w:rPr>
          <w:sz w:val="32"/>
          <w:szCs w:val="32"/>
        </w:rPr>
      </w:pPr>
      <w:r w:rsidRPr="007171AF">
        <w:rPr>
          <w:sz w:val="32"/>
          <w:szCs w:val="32"/>
        </w:rPr>
        <w:t>Exercise 6.2: Multi-Priority Workload Management</w:t>
      </w:r>
    </w:p>
    <w:p w14:paraId="40CA0F5E" w14:textId="77777777" w:rsidR="007171AF" w:rsidRPr="007171AF" w:rsidRDefault="007171AF" w:rsidP="007171AF">
      <w:pPr>
        <w:spacing w:line="360" w:lineRule="auto"/>
        <w:jc w:val="both"/>
        <w:rPr>
          <w:b/>
          <w:bCs/>
          <w:sz w:val="28"/>
          <w:szCs w:val="28"/>
        </w:rPr>
      </w:pPr>
      <w:r w:rsidRPr="007171AF">
        <w:rPr>
          <w:b/>
          <w:bCs/>
          <w:sz w:val="28"/>
          <w:szCs w:val="28"/>
        </w:rPr>
        <w:t>Background</w:t>
      </w:r>
    </w:p>
    <w:p w14:paraId="22BC6FCD" w14:textId="77777777" w:rsidR="007171AF" w:rsidRPr="007171AF" w:rsidRDefault="007171AF" w:rsidP="007171AF">
      <w:pPr>
        <w:spacing w:line="360" w:lineRule="auto"/>
        <w:jc w:val="both"/>
        <w:rPr>
          <w:sz w:val="28"/>
          <w:szCs w:val="28"/>
        </w:rPr>
      </w:pPr>
      <w:r w:rsidRPr="007171AF">
        <w:rPr>
          <w:sz w:val="28"/>
          <w:szCs w:val="28"/>
        </w:rPr>
        <w:t>You are responsible for managing multiple tasks and projects with overlapping deadlines and limited resources, leading to challenges in prioritization, time management, and consistent delivery.</w:t>
      </w:r>
    </w:p>
    <w:p w14:paraId="3219DF78" w14:textId="77777777" w:rsidR="007171AF" w:rsidRPr="007171AF" w:rsidRDefault="007171AF" w:rsidP="007171AF">
      <w:pPr>
        <w:spacing w:line="360" w:lineRule="auto"/>
        <w:jc w:val="both"/>
        <w:rPr>
          <w:b/>
          <w:bCs/>
          <w:sz w:val="28"/>
          <w:szCs w:val="28"/>
        </w:rPr>
      </w:pPr>
      <w:r w:rsidRPr="007171AF">
        <w:rPr>
          <w:b/>
          <w:bCs/>
          <w:sz w:val="28"/>
          <w:szCs w:val="28"/>
        </w:rPr>
        <w:t>Task</w:t>
      </w:r>
    </w:p>
    <w:p w14:paraId="259EC9D3" w14:textId="77777777" w:rsidR="007171AF" w:rsidRPr="007171AF" w:rsidRDefault="007171AF" w:rsidP="007171AF">
      <w:pPr>
        <w:spacing w:line="360" w:lineRule="auto"/>
        <w:jc w:val="both"/>
        <w:rPr>
          <w:sz w:val="28"/>
          <w:szCs w:val="28"/>
        </w:rPr>
      </w:pPr>
      <w:r w:rsidRPr="007171AF">
        <w:rPr>
          <w:sz w:val="28"/>
          <w:szCs w:val="28"/>
        </w:rPr>
        <w:t>You must organize your workload effectively to meet expectations.</w:t>
      </w:r>
    </w:p>
    <w:p w14:paraId="57B16537" w14:textId="77777777" w:rsidR="007171AF" w:rsidRPr="007171AF" w:rsidRDefault="007171AF" w:rsidP="007171AF">
      <w:pPr>
        <w:spacing w:line="360" w:lineRule="auto"/>
        <w:jc w:val="both"/>
        <w:rPr>
          <w:b/>
          <w:bCs/>
          <w:sz w:val="28"/>
          <w:szCs w:val="28"/>
        </w:rPr>
      </w:pPr>
      <w:r w:rsidRPr="007171AF">
        <w:rPr>
          <w:b/>
          <w:bCs/>
          <w:sz w:val="28"/>
          <w:szCs w:val="28"/>
        </w:rPr>
        <w:t>Assignment</w:t>
      </w:r>
    </w:p>
    <w:p w14:paraId="4B84C659" w14:textId="77777777" w:rsidR="007171AF" w:rsidRPr="007171AF" w:rsidRDefault="007171AF" w:rsidP="007171AF">
      <w:pPr>
        <w:spacing w:line="360" w:lineRule="auto"/>
        <w:jc w:val="both"/>
        <w:rPr>
          <w:sz w:val="28"/>
          <w:szCs w:val="28"/>
        </w:rPr>
      </w:pPr>
      <w:r w:rsidRPr="007171AF">
        <w:rPr>
          <w:sz w:val="28"/>
          <w:szCs w:val="28"/>
        </w:rPr>
        <w:t>Develop a structured plan that includes:</w:t>
      </w:r>
    </w:p>
    <w:p w14:paraId="3FBA163B" w14:textId="77777777" w:rsidR="007171AF" w:rsidRPr="007171AF" w:rsidRDefault="007171AF" w:rsidP="007171AF">
      <w:pPr>
        <w:pStyle w:val="ListParagraph"/>
        <w:numPr>
          <w:ilvl w:val="0"/>
          <w:numId w:val="10"/>
        </w:numPr>
        <w:spacing w:before="100" w:line="360" w:lineRule="auto"/>
        <w:jc w:val="both"/>
        <w:rPr>
          <w:sz w:val="28"/>
          <w:szCs w:val="28"/>
        </w:rPr>
      </w:pPr>
      <w:r w:rsidRPr="007171AF">
        <w:rPr>
          <w:sz w:val="28"/>
          <w:szCs w:val="28"/>
        </w:rPr>
        <w:t>Task prioritization (urgent vs important)</w:t>
      </w:r>
    </w:p>
    <w:p w14:paraId="60F39D5D" w14:textId="77777777" w:rsidR="007171AF" w:rsidRPr="007171AF" w:rsidRDefault="007171AF" w:rsidP="007171AF">
      <w:pPr>
        <w:pStyle w:val="ListParagraph"/>
        <w:numPr>
          <w:ilvl w:val="0"/>
          <w:numId w:val="10"/>
        </w:numPr>
        <w:spacing w:before="100" w:line="360" w:lineRule="auto"/>
        <w:jc w:val="both"/>
        <w:rPr>
          <w:sz w:val="28"/>
          <w:szCs w:val="28"/>
        </w:rPr>
      </w:pPr>
      <w:r w:rsidRPr="007171AF">
        <w:rPr>
          <w:sz w:val="28"/>
          <w:szCs w:val="28"/>
        </w:rPr>
        <w:t>Time allocation</w:t>
      </w:r>
    </w:p>
    <w:p w14:paraId="7CE8E102" w14:textId="77777777" w:rsidR="007171AF" w:rsidRPr="007171AF" w:rsidRDefault="007171AF" w:rsidP="007171AF">
      <w:pPr>
        <w:pStyle w:val="ListParagraph"/>
        <w:numPr>
          <w:ilvl w:val="0"/>
          <w:numId w:val="10"/>
        </w:numPr>
        <w:spacing w:before="100" w:line="360" w:lineRule="auto"/>
        <w:jc w:val="both"/>
        <w:rPr>
          <w:sz w:val="28"/>
          <w:szCs w:val="28"/>
        </w:rPr>
      </w:pPr>
      <w:r w:rsidRPr="007171AF">
        <w:rPr>
          <w:sz w:val="28"/>
          <w:szCs w:val="28"/>
        </w:rPr>
        <w:t>Resource management</w:t>
      </w:r>
    </w:p>
    <w:p w14:paraId="0D0CFCF8" w14:textId="77777777" w:rsidR="007171AF" w:rsidRPr="007171AF" w:rsidRDefault="007171AF" w:rsidP="007171AF">
      <w:pPr>
        <w:pStyle w:val="ListParagraph"/>
        <w:numPr>
          <w:ilvl w:val="0"/>
          <w:numId w:val="10"/>
        </w:numPr>
        <w:spacing w:before="100" w:line="360" w:lineRule="auto"/>
        <w:jc w:val="both"/>
        <w:rPr>
          <w:sz w:val="28"/>
          <w:szCs w:val="28"/>
        </w:rPr>
      </w:pPr>
      <w:r w:rsidRPr="007171AF">
        <w:rPr>
          <w:sz w:val="28"/>
          <w:szCs w:val="28"/>
        </w:rPr>
        <w:t>Contingency planning for unexpected tasks</w:t>
      </w:r>
    </w:p>
    <w:p w14:paraId="465177A8" w14:textId="77777777" w:rsidR="007171AF" w:rsidRPr="007171AF" w:rsidRDefault="007171AF" w:rsidP="007171AF">
      <w:pPr>
        <w:spacing w:line="360" w:lineRule="auto"/>
        <w:jc w:val="both"/>
        <w:rPr>
          <w:b/>
          <w:bCs/>
          <w:sz w:val="28"/>
          <w:szCs w:val="28"/>
        </w:rPr>
      </w:pPr>
      <w:r w:rsidRPr="007171AF">
        <w:rPr>
          <w:b/>
          <w:bCs/>
          <w:sz w:val="28"/>
          <w:szCs w:val="28"/>
        </w:rPr>
        <w:t>Debrief</w:t>
      </w:r>
    </w:p>
    <w:p w14:paraId="3E683F66" w14:textId="77777777" w:rsidR="007171AF" w:rsidRPr="007171AF" w:rsidRDefault="007171AF" w:rsidP="007171AF">
      <w:pPr>
        <w:pStyle w:val="ListParagraph"/>
        <w:numPr>
          <w:ilvl w:val="0"/>
          <w:numId w:val="11"/>
        </w:numPr>
        <w:spacing w:before="100" w:line="360" w:lineRule="auto"/>
        <w:jc w:val="both"/>
        <w:rPr>
          <w:sz w:val="28"/>
          <w:szCs w:val="28"/>
        </w:rPr>
      </w:pPr>
      <w:r w:rsidRPr="007171AF">
        <w:rPr>
          <w:sz w:val="28"/>
          <w:szCs w:val="28"/>
        </w:rPr>
        <w:t>How do priorities impact outcomes?</w:t>
      </w:r>
    </w:p>
    <w:p w14:paraId="4054FDF4" w14:textId="77777777" w:rsidR="007171AF" w:rsidRPr="007171AF" w:rsidRDefault="007171AF" w:rsidP="007171AF">
      <w:pPr>
        <w:pStyle w:val="ListParagraph"/>
        <w:numPr>
          <w:ilvl w:val="0"/>
          <w:numId w:val="11"/>
        </w:numPr>
        <w:spacing w:before="100" w:line="360" w:lineRule="auto"/>
        <w:jc w:val="both"/>
        <w:rPr>
          <w:sz w:val="28"/>
          <w:szCs w:val="28"/>
        </w:rPr>
      </w:pPr>
      <w:r w:rsidRPr="007171AF">
        <w:rPr>
          <w:sz w:val="28"/>
          <w:szCs w:val="28"/>
        </w:rPr>
        <w:t>How should plans adapt to change?</w:t>
      </w:r>
    </w:p>
    <w:p w14:paraId="179F4193" w14:textId="77777777" w:rsidR="007171AF" w:rsidRPr="007171AF" w:rsidRDefault="007171AF" w:rsidP="007171AF">
      <w:pPr>
        <w:spacing w:line="360" w:lineRule="auto"/>
        <w:jc w:val="both"/>
        <w:rPr>
          <w:b/>
          <w:bCs/>
          <w:sz w:val="28"/>
          <w:szCs w:val="28"/>
        </w:rPr>
      </w:pPr>
      <w:r w:rsidRPr="007171AF">
        <w:rPr>
          <w:b/>
          <w:bCs/>
          <w:sz w:val="28"/>
          <w:szCs w:val="28"/>
        </w:rPr>
        <w:t>Outcome</w:t>
      </w:r>
    </w:p>
    <w:p w14:paraId="53A36643" w14:textId="77777777" w:rsidR="007171AF" w:rsidRPr="007171AF" w:rsidRDefault="007171AF" w:rsidP="007171AF">
      <w:pPr>
        <w:spacing w:line="360" w:lineRule="auto"/>
        <w:jc w:val="both"/>
        <w:rPr>
          <w:sz w:val="28"/>
          <w:szCs w:val="28"/>
        </w:rPr>
      </w:pPr>
      <w:r w:rsidRPr="007171AF">
        <w:rPr>
          <w:sz w:val="28"/>
          <w:szCs w:val="28"/>
        </w:rPr>
        <w:t>Improved planning, organization, and efficiency.</w:t>
      </w:r>
    </w:p>
    <w:p w14:paraId="2055322E" w14:textId="3BD04A95" w:rsidR="00A76439" w:rsidRPr="007171AF" w:rsidRDefault="00A76439" w:rsidP="007171AF">
      <w:pPr>
        <w:spacing w:line="360" w:lineRule="auto"/>
        <w:rPr>
          <w:sz w:val="28"/>
          <w:szCs w:val="28"/>
        </w:rPr>
      </w:pPr>
    </w:p>
    <w:sectPr w:rsidR="00A76439" w:rsidRPr="007171AF" w:rsidSect="007171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3DEB5" w14:textId="77777777" w:rsidR="006E1003" w:rsidRDefault="006E1003" w:rsidP="007171AF">
      <w:pPr>
        <w:spacing w:after="0" w:line="240" w:lineRule="auto"/>
      </w:pPr>
      <w:r>
        <w:separator/>
      </w:r>
    </w:p>
  </w:endnote>
  <w:endnote w:type="continuationSeparator" w:id="0">
    <w:p w14:paraId="739658DA" w14:textId="77777777" w:rsidR="006E1003" w:rsidRDefault="006E1003" w:rsidP="00717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1E1D" w14:textId="77777777" w:rsidR="007171AF" w:rsidRDefault="007171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C74E" w14:textId="77777777" w:rsidR="007171AF" w:rsidRDefault="007171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D4B02" w14:textId="77777777" w:rsidR="007171AF" w:rsidRDefault="007171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4C057" w14:textId="77777777" w:rsidR="006E1003" w:rsidRDefault="006E1003" w:rsidP="007171AF">
      <w:pPr>
        <w:spacing w:after="0" w:line="240" w:lineRule="auto"/>
      </w:pPr>
      <w:r>
        <w:separator/>
      </w:r>
    </w:p>
  </w:footnote>
  <w:footnote w:type="continuationSeparator" w:id="0">
    <w:p w14:paraId="00C15F7F" w14:textId="77777777" w:rsidR="006E1003" w:rsidRDefault="006E1003" w:rsidP="00717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B196F" w14:textId="77777777" w:rsidR="007171AF" w:rsidRDefault="007171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3E1B" w14:textId="72F31BD6" w:rsidR="007171AF" w:rsidRDefault="007171AF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37FCEE2" wp14:editId="0930B4E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3E1C106" w14:textId="6832F22E" w:rsidR="007171AF" w:rsidRDefault="00E52AA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E52AA3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37FCEE2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3E1C106" w14:textId="6832F22E" w:rsidR="007171AF" w:rsidRDefault="00E52AA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E52AA3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3EFDF" w14:textId="77777777" w:rsidR="007171AF" w:rsidRDefault="007171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A9533A"/>
    <w:multiLevelType w:val="hybridMultilevel"/>
    <w:tmpl w:val="45F06F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820FE"/>
    <w:multiLevelType w:val="hybridMultilevel"/>
    <w:tmpl w:val="F724AE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763725">
    <w:abstractNumId w:val="8"/>
  </w:num>
  <w:num w:numId="2" w16cid:durableId="637077536">
    <w:abstractNumId w:val="6"/>
  </w:num>
  <w:num w:numId="3" w16cid:durableId="263421751">
    <w:abstractNumId w:val="5"/>
  </w:num>
  <w:num w:numId="4" w16cid:durableId="1199077153">
    <w:abstractNumId w:val="4"/>
  </w:num>
  <w:num w:numId="5" w16cid:durableId="1286891391">
    <w:abstractNumId w:val="7"/>
  </w:num>
  <w:num w:numId="6" w16cid:durableId="245649707">
    <w:abstractNumId w:val="3"/>
  </w:num>
  <w:num w:numId="7" w16cid:durableId="584146067">
    <w:abstractNumId w:val="2"/>
  </w:num>
  <w:num w:numId="8" w16cid:durableId="1251231663">
    <w:abstractNumId w:val="1"/>
  </w:num>
  <w:num w:numId="9" w16cid:durableId="1851404231">
    <w:abstractNumId w:val="0"/>
  </w:num>
  <w:num w:numId="10" w16cid:durableId="1089470561">
    <w:abstractNumId w:val="10"/>
  </w:num>
  <w:num w:numId="11" w16cid:durableId="1921870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5B67"/>
    <w:rsid w:val="00326F90"/>
    <w:rsid w:val="006E1003"/>
    <w:rsid w:val="007171AF"/>
    <w:rsid w:val="00A76439"/>
    <w:rsid w:val="00AA1D8D"/>
    <w:rsid w:val="00B47730"/>
    <w:rsid w:val="00CB0664"/>
    <w:rsid w:val="00E52A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574</Characters>
  <Application>Microsoft Office Word</Application>
  <DocSecurity>0</DocSecurity>
  <Lines>19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3</cp:revision>
  <dcterms:created xsi:type="dcterms:W3CDTF">2013-12-23T23:15:00Z</dcterms:created>
  <dcterms:modified xsi:type="dcterms:W3CDTF">2026-04-27T01:48:00Z</dcterms:modified>
  <cp:category/>
</cp:coreProperties>
</file>