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848E" w14:textId="77777777" w:rsidR="00013EB2" w:rsidRPr="00CC6868" w:rsidRDefault="00DE0D09" w:rsidP="00CC6868">
      <w:pPr>
        <w:pStyle w:val="Heading1"/>
        <w:spacing w:line="360" w:lineRule="auto"/>
        <w:rPr>
          <w:sz w:val="36"/>
          <w:szCs w:val="36"/>
        </w:rPr>
      </w:pPr>
      <w:r w:rsidRPr="00CC6868">
        <w:rPr>
          <w:sz w:val="36"/>
          <w:szCs w:val="36"/>
        </w:rPr>
        <w:t>ORGANIZATIONAL PERSPECTIVE</w:t>
      </w:r>
    </w:p>
    <w:p w14:paraId="050B3D24" w14:textId="1191116C" w:rsidR="00013EB2" w:rsidRPr="00CC6868" w:rsidRDefault="00DE0D09" w:rsidP="00CC6868">
      <w:pPr>
        <w:pStyle w:val="Heading2"/>
        <w:spacing w:line="360" w:lineRule="auto"/>
        <w:rPr>
          <w:sz w:val="32"/>
          <w:szCs w:val="32"/>
        </w:rPr>
      </w:pPr>
      <w:r w:rsidRPr="00CC6868">
        <w:rPr>
          <w:sz w:val="32"/>
          <w:szCs w:val="32"/>
        </w:rPr>
        <w:t>Exercise 8.</w:t>
      </w:r>
      <w:r w:rsidR="008D7F0D" w:rsidRPr="00CC6868">
        <w:rPr>
          <w:sz w:val="32"/>
          <w:szCs w:val="32"/>
        </w:rPr>
        <w:t>8</w:t>
      </w:r>
      <w:r w:rsidRPr="00CC6868">
        <w:rPr>
          <w:sz w:val="32"/>
          <w:szCs w:val="32"/>
        </w:rPr>
        <w:t>: Cross-Functional Impact Mapping</w:t>
      </w:r>
    </w:p>
    <w:p w14:paraId="76059760" w14:textId="77777777" w:rsidR="00CC6868" w:rsidRPr="00CC6868" w:rsidRDefault="00CC6868" w:rsidP="00CC6868">
      <w:pPr>
        <w:spacing w:line="360" w:lineRule="auto"/>
        <w:rPr>
          <w:sz w:val="28"/>
          <w:szCs w:val="28"/>
          <w:lang w:val="en-CA"/>
        </w:rPr>
      </w:pPr>
      <w:r w:rsidRPr="00CC6868">
        <w:rPr>
          <w:b/>
          <w:bCs/>
          <w:sz w:val="28"/>
          <w:szCs w:val="28"/>
          <w:lang w:val="en-CA"/>
        </w:rPr>
        <w:t>Purpose</w:t>
      </w:r>
      <w:r w:rsidRPr="00CC6868">
        <w:rPr>
          <w:sz w:val="28"/>
          <w:szCs w:val="28"/>
          <w:lang w:val="en-CA"/>
        </w:rPr>
        <w:br/>
        <w:t xml:space="preserve">This exercise develops understanding of how actions in one area affect other teams or functions. </w:t>
      </w:r>
    </w:p>
    <w:p w14:paraId="4F8D38FB" w14:textId="77777777" w:rsidR="00CC6868" w:rsidRPr="00CC6868" w:rsidRDefault="00CC6868" w:rsidP="00CC6868">
      <w:pPr>
        <w:spacing w:line="360" w:lineRule="auto"/>
        <w:rPr>
          <w:sz w:val="28"/>
          <w:szCs w:val="28"/>
          <w:lang w:val="en-CA"/>
        </w:rPr>
      </w:pPr>
      <w:r w:rsidRPr="00CC6868">
        <w:rPr>
          <w:b/>
          <w:bCs/>
          <w:sz w:val="28"/>
          <w:szCs w:val="28"/>
          <w:lang w:val="en-CA"/>
        </w:rPr>
        <w:t>Scenario</w:t>
      </w:r>
      <w:r w:rsidRPr="00CC6868">
        <w:rPr>
          <w:sz w:val="28"/>
          <w:szCs w:val="28"/>
          <w:lang w:val="en-CA"/>
        </w:rPr>
        <w:br/>
        <w:t>Changes made in one area unintentionally disrupt other teams.</w:t>
      </w:r>
    </w:p>
    <w:p w14:paraId="77CFDFCE" w14:textId="77777777" w:rsidR="00CC6868" w:rsidRPr="00CC6868" w:rsidRDefault="00CC6868" w:rsidP="00CC6868">
      <w:pPr>
        <w:spacing w:line="360" w:lineRule="auto"/>
        <w:rPr>
          <w:sz w:val="28"/>
          <w:szCs w:val="28"/>
          <w:lang w:val="en-CA"/>
        </w:rPr>
      </w:pPr>
      <w:r w:rsidRPr="00CC6868">
        <w:rPr>
          <w:b/>
          <w:bCs/>
          <w:sz w:val="28"/>
          <w:szCs w:val="28"/>
          <w:lang w:val="en-CA"/>
        </w:rPr>
        <w:t>Facilitator Instructions</w:t>
      </w:r>
      <w:r w:rsidRPr="00CC6868">
        <w:rPr>
          <w:sz w:val="28"/>
          <w:szCs w:val="28"/>
          <w:lang w:val="en-CA"/>
        </w:rPr>
        <w:br/>
        <w:t>Participants map cross</w:t>
      </w:r>
      <w:r w:rsidRPr="00CC6868">
        <w:rPr>
          <w:sz w:val="28"/>
          <w:szCs w:val="28"/>
          <w:lang w:val="en-CA"/>
        </w:rPr>
        <w:noBreakHyphen/>
        <w:t>functional dependencies linked to a decision or initiative.</w:t>
      </w:r>
    </w:p>
    <w:p w14:paraId="7CC9CDE1" w14:textId="77777777" w:rsidR="00CC6868" w:rsidRPr="00CC6868" w:rsidRDefault="00CC6868" w:rsidP="00CC6868">
      <w:pPr>
        <w:spacing w:line="360" w:lineRule="auto"/>
        <w:rPr>
          <w:sz w:val="28"/>
          <w:szCs w:val="28"/>
          <w:lang w:val="en-CA"/>
        </w:rPr>
      </w:pPr>
      <w:r w:rsidRPr="00CC6868">
        <w:rPr>
          <w:b/>
          <w:bCs/>
          <w:sz w:val="28"/>
          <w:szCs w:val="28"/>
          <w:lang w:val="en-CA"/>
        </w:rPr>
        <w:t>Debrief Questions</w:t>
      </w:r>
    </w:p>
    <w:p w14:paraId="64EC2E3E" w14:textId="77777777" w:rsidR="00CC6868" w:rsidRPr="00CC6868" w:rsidRDefault="00CC6868" w:rsidP="00CC6868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CC6868">
        <w:rPr>
          <w:sz w:val="28"/>
          <w:szCs w:val="28"/>
          <w:lang w:val="en-CA"/>
        </w:rPr>
        <w:t>Which impacts were unexpected?</w:t>
      </w:r>
    </w:p>
    <w:p w14:paraId="53B6E3F4" w14:textId="77777777" w:rsidR="00CC6868" w:rsidRPr="00CC6868" w:rsidRDefault="00CC6868" w:rsidP="00CC6868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CC6868">
        <w:rPr>
          <w:sz w:val="28"/>
          <w:szCs w:val="28"/>
          <w:lang w:val="en-CA"/>
        </w:rPr>
        <w:t>How could earlier coordination help?</w:t>
      </w:r>
    </w:p>
    <w:p w14:paraId="2A53E2E8" w14:textId="77777777" w:rsidR="00CC6868" w:rsidRPr="00CC6868" w:rsidRDefault="00CC6868" w:rsidP="00CC6868">
      <w:pPr>
        <w:spacing w:line="360" w:lineRule="auto"/>
        <w:rPr>
          <w:sz w:val="28"/>
          <w:szCs w:val="28"/>
          <w:lang w:val="en-CA"/>
        </w:rPr>
      </w:pPr>
      <w:r w:rsidRPr="00CC6868">
        <w:rPr>
          <w:b/>
          <w:bCs/>
          <w:sz w:val="28"/>
          <w:szCs w:val="28"/>
          <w:lang w:val="en-CA"/>
        </w:rPr>
        <w:t>Outcome</w:t>
      </w:r>
      <w:r w:rsidRPr="00CC6868">
        <w:rPr>
          <w:sz w:val="28"/>
          <w:szCs w:val="28"/>
          <w:lang w:val="en-CA"/>
        </w:rPr>
        <w:br/>
        <w:t xml:space="preserve">Better coordination and fewer unintended consequences. </w:t>
      </w:r>
    </w:p>
    <w:p w14:paraId="0A4FF6FA" w14:textId="7B5B3B79" w:rsidR="00013EB2" w:rsidRPr="00CC6868" w:rsidRDefault="00013EB2" w:rsidP="00CC6868">
      <w:pPr>
        <w:spacing w:line="360" w:lineRule="auto"/>
        <w:rPr>
          <w:sz w:val="28"/>
          <w:szCs w:val="28"/>
          <w:lang w:val="en-CA"/>
        </w:rPr>
      </w:pPr>
    </w:p>
    <w:sectPr w:rsidR="00013EB2" w:rsidRPr="00CC6868" w:rsidSect="00C21C18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27A3" w14:textId="77777777" w:rsidR="00DE0D09" w:rsidRDefault="00DE0D09" w:rsidP="00C21C18">
      <w:pPr>
        <w:spacing w:after="0" w:line="240" w:lineRule="auto"/>
      </w:pPr>
      <w:r>
        <w:separator/>
      </w:r>
    </w:p>
  </w:endnote>
  <w:endnote w:type="continuationSeparator" w:id="0">
    <w:p w14:paraId="3DE00824" w14:textId="77777777" w:rsidR="00DE0D09" w:rsidRDefault="00DE0D09" w:rsidP="00C2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E4FB" w14:textId="77777777" w:rsidR="00DE0D09" w:rsidRDefault="00DE0D09" w:rsidP="00C21C18">
      <w:pPr>
        <w:spacing w:after="0" w:line="240" w:lineRule="auto"/>
      </w:pPr>
      <w:r>
        <w:separator/>
      </w:r>
    </w:p>
  </w:footnote>
  <w:footnote w:type="continuationSeparator" w:id="0">
    <w:p w14:paraId="35093519" w14:textId="77777777" w:rsidR="00DE0D09" w:rsidRDefault="00DE0D09" w:rsidP="00C2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78E5" w14:textId="50325CCF" w:rsidR="00C21C18" w:rsidRDefault="00C21C1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1F41AC" wp14:editId="4527407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4F82FD3" w14:textId="304D8EE3" w:rsidR="00C21C18" w:rsidRDefault="008D7F0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D7F0D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1F41AC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4F82FD3" w14:textId="304D8EE3" w:rsidR="00C21C18" w:rsidRDefault="008D7F0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D7F0D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926512"/>
    <w:multiLevelType w:val="multilevel"/>
    <w:tmpl w:val="58B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845785">
    <w:abstractNumId w:val="8"/>
  </w:num>
  <w:num w:numId="2" w16cid:durableId="881132441">
    <w:abstractNumId w:val="6"/>
  </w:num>
  <w:num w:numId="3" w16cid:durableId="1089353724">
    <w:abstractNumId w:val="5"/>
  </w:num>
  <w:num w:numId="4" w16cid:durableId="1085959908">
    <w:abstractNumId w:val="4"/>
  </w:num>
  <w:num w:numId="5" w16cid:durableId="728459043">
    <w:abstractNumId w:val="7"/>
  </w:num>
  <w:num w:numId="6" w16cid:durableId="264534431">
    <w:abstractNumId w:val="3"/>
  </w:num>
  <w:num w:numId="7" w16cid:durableId="855271234">
    <w:abstractNumId w:val="2"/>
  </w:num>
  <w:num w:numId="8" w16cid:durableId="2084716871">
    <w:abstractNumId w:val="1"/>
  </w:num>
  <w:num w:numId="9" w16cid:durableId="602542220">
    <w:abstractNumId w:val="0"/>
  </w:num>
  <w:num w:numId="10" w16cid:durableId="2143499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EB2"/>
    <w:rsid w:val="00034616"/>
    <w:rsid w:val="0006063C"/>
    <w:rsid w:val="0015074B"/>
    <w:rsid w:val="0029639D"/>
    <w:rsid w:val="002B5B67"/>
    <w:rsid w:val="00326F90"/>
    <w:rsid w:val="008D7F0D"/>
    <w:rsid w:val="00AA1D8D"/>
    <w:rsid w:val="00B47730"/>
    <w:rsid w:val="00C21C18"/>
    <w:rsid w:val="00CB0664"/>
    <w:rsid w:val="00CC6868"/>
    <w:rsid w:val="00DE0D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448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2026-04-27T03:12:00Z</dcterms:modified>
  <cp:category/>
</cp:coreProperties>
</file>